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0CA15" w14:textId="6267564B" w:rsidR="008D6989" w:rsidRDefault="00D33FDE" w:rsidP="00D33FDE">
      <w:pPr>
        <w:pStyle w:val="BasistekstFMS"/>
      </w:pPr>
      <w:r>
        <w:t xml:space="preserve">Titel projectaanvraag: </w:t>
      </w:r>
    </w:p>
    <w:p w14:paraId="31665EAD" w14:textId="0D6C78E9" w:rsidR="009A54EE" w:rsidRDefault="009A54EE" w:rsidP="00D33FDE">
      <w:pPr>
        <w:pStyle w:val="BasistekstFMS"/>
      </w:pPr>
      <w:r>
        <w:t>Aanvragende WV:</w:t>
      </w:r>
    </w:p>
    <w:tbl>
      <w:tblPr>
        <w:tblpPr w:leftFromText="141" w:rightFromText="141" w:vertAnchor="page" w:horzAnchor="margin" w:tblpY="2251"/>
        <w:tblW w:w="14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12"/>
        <w:gridCol w:w="3712"/>
        <w:gridCol w:w="3712"/>
        <w:gridCol w:w="3715"/>
      </w:tblGrid>
      <w:tr w:rsidR="00D33FDE" w14:paraId="6E9C279B" w14:textId="77777777" w:rsidTr="006B5EBF">
        <w:trPr>
          <w:trHeight w:val="167"/>
        </w:trPr>
        <w:tc>
          <w:tcPr>
            <w:tcW w:w="3712" w:type="dxa"/>
          </w:tcPr>
          <w:p w14:paraId="2616B1AA" w14:textId="77777777" w:rsidR="00D33FDE" w:rsidRDefault="00D33FDE" w:rsidP="00D33FDE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ONDERWERP </w:t>
            </w:r>
          </w:p>
        </w:tc>
        <w:tc>
          <w:tcPr>
            <w:tcW w:w="3712" w:type="dxa"/>
            <w:shd w:val="clear" w:color="auto" w:fill="F89708"/>
          </w:tcPr>
          <w:p w14:paraId="37018224" w14:textId="77777777" w:rsidR="00D33FDE" w:rsidRDefault="00D33FDE" w:rsidP="00D33FDE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Laag (oranje) </w:t>
            </w:r>
          </w:p>
        </w:tc>
        <w:tc>
          <w:tcPr>
            <w:tcW w:w="3712" w:type="dxa"/>
            <w:shd w:val="clear" w:color="auto" w:fill="FCC704"/>
          </w:tcPr>
          <w:p w14:paraId="366AC742" w14:textId="77777777" w:rsidR="00D33FDE" w:rsidRDefault="00D33FDE" w:rsidP="00D33FDE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Medium (geel) </w:t>
            </w:r>
          </w:p>
        </w:tc>
        <w:tc>
          <w:tcPr>
            <w:tcW w:w="3715" w:type="dxa"/>
            <w:shd w:val="clear" w:color="auto" w:fill="92D050"/>
          </w:tcPr>
          <w:p w14:paraId="66A684FA" w14:textId="77777777" w:rsidR="00D33FDE" w:rsidRDefault="00D33FDE" w:rsidP="00D33FDE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Hoog (groen) </w:t>
            </w:r>
          </w:p>
        </w:tc>
      </w:tr>
      <w:tr w:rsidR="00D33FDE" w14:paraId="635B9B95" w14:textId="77777777" w:rsidTr="006B5EBF">
        <w:trPr>
          <w:trHeight w:val="307"/>
        </w:trPr>
        <w:tc>
          <w:tcPr>
            <w:tcW w:w="3712" w:type="dxa"/>
          </w:tcPr>
          <w:p w14:paraId="7733EE57" w14:textId="77777777" w:rsidR="00D33FDE" w:rsidRDefault="00D33FDE" w:rsidP="00D33FD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Relevantie medisch specialistisch domein </w:t>
            </w:r>
          </w:p>
        </w:tc>
        <w:tc>
          <w:tcPr>
            <w:tcW w:w="3712" w:type="dxa"/>
            <w:shd w:val="clear" w:color="auto" w:fill="FCD396"/>
          </w:tcPr>
          <w:p w14:paraId="31215437" w14:textId="4F6E18EF" w:rsidR="00D33FDE" w:rsidRDefault="00D33FDE" w:rsidP="00D33FDE">
            <w:pPr>
              <w:pStyle w:val="Default"/>
              <w:rPr>
                <w:sz w:val="22"/>
                <w:szCs w:val="22"/>
              </w:rPr>
            </w:pPr>
            <w:r w:rsidRPr="006B5EBF">
              <w:rPr>
                <w:sz w:val="22"/>
                <w:szCs w:val="22"/>
              </w:rPr>
              <w:t>Met name in 1</w:t>
            </w:r>
            <w:r w:rsidRPr="006B5EBF">
              <w:rPr>
                <w:sz w:val="14"/>
                <w:szCs w:val="14"/>
              </w:rPr>
              <w:t xml:space="preserve">e </w:t>
            </w:r>
            <w:r w:rsidRPr="006B5EBF">
              <w:rPr>
                <w:sz w:val="22"/>
                <w:szCs w:val="22"/>
              </w:rPr>
              <w:t>lijn of minder dan 5 centra in Nederland</w:t>
            </w:r>
          </w:p>
        </w:tc>
        <w:tc>
          <w:tcPr>
            <w:tcW w:w="3712" w:type="dxa"/>
            <w:shd w:val="clear" w:color="auto" w:fill="FDE795"/>
          </w:tcPr>
          <w:p w14:paraId="1C0F5DE4" w14:textId="77777777" w:rsidR="00D33FDE" w:rsidRDefault="00D33FDE" w:rsidP="00D33FD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Hoog geconcentreerde zorg (6-10 centra) of monodisciplinaire medisch specialistische zorg </w:t>
            </w:r>
          </w:p>
        </w:tc>
        <w:tc>
          <w:tcPr>
            <w:tcW w:w="3715" w:type="dxa"/>
            <w:shd w:val="clear" w:color="auto" w:fill="D0EBB3"/>
          </w:tcPr>
          <w:p w14:paraId="0D54637D" w14:textId="77777777" w:rsidR="00D33FDE" w:rsidRDefault="00D33FDE" w:rsidP="00D33FD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Met name medisch specialistische zorg en (zeer) multidisciplinair </w:t>
            </w:r>
          </w:p>
        </w:tc>
      </w:tr>
      <w:tr w:rsidR="001A5557" w14:paraId="71CD498D" w14:textId="77777777" w:rsidTr="001A5557">
        <w:trPr>
          <w:trHeight w:val="456"/>
        </w:trPr>
        <w:tc>
          <w:tcPr>
            <w:tcW w:w="3712" w:type="dxa"/>
          </w:tcPr>
          <w:p w14:paraId="5235FE0D" w14:textId="293E2C2A" w:rsidR="001A5557" w:rsidRDefault="00786623" w:rsidP="00D33FD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Keuze en t</w:t>
            </w:r>
            <w:r w:rsidR="001A5557">
              <w:rPr>
                <w:sz w:val="22"/>
                <w:szCs w:val="22"/>
              </w:rPr>
              <w:t>oelichting</w:t>
            </w:r>
            <w:r w:rsidR="009A54EE">
              <w:rPr>
                <w:sz w:val="22"/>
                <w:szCs w:val="22"/>
              </w:rPr>
              <w:t>:</w:t>
            </w:r>
          </w:p>
        </w:tc>
        <w:tc>
          <w:tcPr>
            <w:tcW w:w="3712" w:type="dxa"/>
            <w:shd w:val="clear" w:color="auto" w:fill="auto"/>
          </w:tcPr>
          <w:p w14:paraId="7C600D2A" w14:textId="77777777" w:rsidR="001A5557" w:rsidRDefault="001A5557" w:rsidP="00D33FD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712" w:type="dxa"/>
            <w:shd w:val="clear" w:color="auto" w:fill="auto"/>
          </w:tcPr>
          <w:p w14:paraId="0BE5F94D" w14:textId="77777777" w:rsidR="001A5557" w:rsidRDefault="001A5557" w:rsidP="00D33FD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715" w:type="dxa"/>
            <w:shd w:val="clear" w:color="auto" w:fill="auto"/>
          </w:tcPr>
          <w:p w14:paraId="1099A7F6" w14:textId="77777777" w:rsidR="001A5557" w:rsidRDefault="001A5557" w:rsidP="00D33FDE">
            <w:pPr>
              <w:pStyle w:val="Default"/>
              <w:rPr>
                <w:sz w:val="22"/>
                <w:szCs w:val="22"/>
              </w:rPr>
            </w:pPr>
          </w:p>
        </w:tc>
      </w:tr>
      <w:tr w:rsidR="00D33FDE" w14:paraId="4A28AB29" w14:textId="77777777" w:rsidTr="006B5EBF">
        <w:trPr>
          <w:trHeight w:val="456"/>
        </w:trPr>
        <w:tc>
          <w:tcPr>
            <w:tcW w:w="3712" w:type="dxa"/>
          </w:tcPr>
          <w:p w14:paraId="07EA7C95" w14:textId="77777777" w:rsidR="00D33FDE" w:rsidRDefault="00D33FDE" w:rsidP="00D33FD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Huidige variatie in zorg /mogelijkheid tot kwaliteitsverbetering </w:t>
            </w:r>
          </w:p>
        </w:tc>
        <w:tc>
          <w:tcPr>
            <w:tcW w:w="3712" w:type="dxa"/>
            <w:shd w:val="clear" w:color="auto" w:fill="FCD396"/>
          </w:tcPr>
          <w:p w14:paraId="64F06CC3" w14:textId="77777777" w:rsidR="00D33FDE" w:rsidRDefault="00D33FDE" w:rsidP="00D33FD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Onbekend of weinig praktijkvariatie </w:t>
            </w:r>
          </w:p>
        </w:tc>
        <w:tc>
          <w:tcPr>
            <w:tcW w:w="3712" w:type="dxa"/>
            <w:shd w:val="clear" w:color="auto" w:fill="FDE795"/>
          </w:tcPr>
          <w:p w14:paraId="265753D4" w14:textId="77777777" w:rsidR="00D33FDE" w:rsidRDefault="00D33FDE" w:rsidP="00D33FD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Er zijn signalen dat er praktijkvariatie bestaat waarbij het onduidelijk is of deze ongewenst is. </w:t>
            </w:r>
          </w:p>
        </w:tc>
        <w:tc>
          <w:tcPr>
            <w:tcW w:w="3715" w:type="dxa"/>
            <w:shd w:val="clear" w:color="auto" w:fill="D0EBB3"/>
          </w:tcPr>
          <w:p w14:paraId="1F5FBA4E" w14:textId="77777777" w:rsidR="00D33FDE" w:rsidRDefault="00D33FDE" w:rsidP="00D33FD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Er zijn signalen dat er ongewenste praktijkvariatie is met als resultaat dat patiënten niet optimaal worden behandeld. </w:t>
            </w:r>
          </w:p>
        </w:tc>
      </w:tr>
      <w:tr w:rsidR="00786623" w14:paraId="223FFDC0" w14:textId="77777777" w:rsidTr="00786623">
        <w:trPr>
          <w:trHeight w:val="456"/>
        </w:trPr>
        <w:tc>
          <w:tcPr>
            <w:tcW w:w="3712" w:type="dxa"/>
          </w:tcPr>
          <w:p w14:paraId="72E6C29D" w14:textId="33F32909" w:rsidR="00786623" w:rsidRDefault="00786623" w:rsidP="00D33FD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Keuze en toelichting</w:t>
            </w:r>
            <w:r w:rsidR="009A54EE">
              <w:rPr>
                <w:sz w:val="22"/>
                <w:szCs w:val="22"/>
              </w:rPr>
              <w:t>:</w:t>
            </w:r>
          </w:p>
        </w:tc>
        <w:tc>
          <w:tcPr>
            <w:tcW w:w="3712" w:type="dxa"/>
            <w:shd w:val="clear" w:color="auto" w:fill="auto"/>
          </w:tcPr>
          <w:p w14:paraId="19C4ED4F" w14:textId="77777777" w:rsidR="00786623" w:rsidRDefault="00786623" w:rsidP="00D33FD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712" w:type="dxa"/>
            <w:shd w:val="clear" w:color="auto" w:fill="auto"/>
          </w:tcPr>
          <w:p w14:paraId="32D0B54F" w14:textId="77777777" w:rsidR="00786623" w:rsidRDefault="00786623" w:rsidP="00D33FD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715" w:type="dxa"/>
            <w:shd w:val="clear" w:color="auto" w:fill="auto"/>
          </w:tcPr>
          <w:p w14:paraId="0BC867BA" w14:textId="77777777" w:rsidR="00786623" w:rsidRDefault="00786623" w:rsidP="00D33FDE">
            <w:pPr>
              <w:pStyle w:val="Default"/>
              <w:rPr>
                <w:sz w:val="22"/>
                <w:szCs w:val="22"/>
              </w:rPr>
            </w:pPr>
          </w:p>
        </w:tc>
      </w:tr>
      <w:tr w:rsidR="00D33FDE" w14:paraId="6FD41B58" w14:textId="77777777" w:rsidTr="006B5EBF">
        <w:trPr>
          <w:trHeight w:val="160"/>
        </w:trPr>
        <w:tc>
          <w:tcPr>
            <w:tcW w:w="14851" w:type="dxa"/>
            <w:gridSpan w:val="4"/>
          </w:tcPr>
          <w:p w14:paraId="278DC74F" w14:textId="77777777" w:rsidR="00D33FDE" w:rsidRDefault="00D33FDE" w:rsidP="00D33FD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Indien bovenstaande 2 items niet gemiddeld medium scoren, dan is het weinig relevant om een richtlijn te ontwikkelen. </w:t>
            </w:r>
          </w:p>
        </w:tc>
      </w:tr>
      <w:tr w:rsidR="00D33FDE" w14:paraId="2EB9753B" w14:textId="77777777" w:rsidTr="006B5EBF">
        <w:trPr>
          <w:trHeight w:val="2378"/>
        </w:trPr>
        <w:tc>
          <w:tcPr>
            <w:tcW w:w="3712" w:type="dxa"/>
          </w:tcPr>
          <w:p w14:paraId="2B6AB086" w14:textId="77777777" w:rsidR="00D33FDE" w:rsidRDefault="00D33FDE" w:rsidP="00D33FD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Ernst onderwerp </w:t>
            </w:r>
          </w:p>
          <w:p w14:paraId="7698F9CD" w14:textId="77777777" w:rsidR="00D33FDE" w:rsidRDefault="00D33FDE" w:rsidP="00D33FDE">
            <w:pPr>
              <w:pStyle w:val="Default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voor aandoeningen/ingrepen: beperkingen in het dagelijks functioneren; </w:t>
            </w:r>
          </w:p>
          <w:p w14:paraId="2AB0AE35" w14:textId="77777777" w:rsidR="00D33FDE" w:rsidRDefault="00D33FDE" w:rsidP="00D33FDE">
            <w:pPr>
              <w:pStyle w:val="Default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voor processen: veiligheid (bijv. morbiditeit, mortaliteit) </w:t>
            </w:r>
          </w:p>
          <w:p w14:paraId="48DA2A63" w14:textId="77777777" w:rsidR="00D33FDE" w:rsidRDefault="00D33FDE" w:rsidP="00D33FDE">
            <w:pPr>
              <w:pStyle w:val="Default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voor technische onderwerpen: impact op de kwaliteit van zorg </w:t>
            </w:r>
          </w:p>
        </w:tc>
        <w:tc>
          <w:tcPr>
            <w:tcW w:w="3712" w:type="dxa"/>
            <w:shd w:val="clear" w:color="auto" w:fill="FCD396"/>
          </w:tcPr>
          <w:p w14:paraId="606BE811" w14:textId="77777777" w:rsidR="00D33FDE" w:rsidRDefault="00D33FDE" w:rsidP="00D33FD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 aandoening is niet ernstig en heeft weinig invloed op het dagelijks functioneren. </w:t>
            </w:r>
          </w:p>
          <w:p w14:paraId="548F7043" w14:textId="77777777" w:rsidR="00D33FDE" w:rsidRDefault="00D33FDE" w:rsidP="00D33FD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Proces heeft laag risico </w:t>
            </w:r>
          </w:p>
          <w:p w14:paraId="332700E4" w14:textId="77777777" w:rsidR="00D33FDE" w:rsidRDefault="00D33FDE" w:rsidP="00D33FD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Uitkomst van de verrichting heeft weinig impact op tijdigheid of </w:t>
            </w:r>
            <w:proofErr w:type="spellStart"/>
            <w:r>
              <w:rPr>
                <w:sz w:val="22"/>
                <w:szCs w:val="22"/>
              </w:rPr>
              <w:t>doel-matigheid</w:t>
            </w:r>
            <w:proofErr w:type="spellEnd"/>
            <w:r>
              <w:rPr>
                <w:sz w:val="22"/>
                <w:szCs w:val="22"/>
              </w:rPr>
              <w:t xml:space="preserve"> van zorg </w:t>
            </w:r>
          </w:p>
          <w:p w14:paraId="4438C26E" w14:textId="77777777" w:rsidR="00D33FDE" w:rsidRDefault="00D33FDE" w:rsidP="00D33FD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Beschikbaarheid van alternatief met beperkt verlies van accuratesse /effectiviteit (&lt;5%) </w:t>
            </w:r>
          </w:p>
        </w:tc>
        <w:tc>
          <w:tcPr>
            <w:tcW w:w="3712" w:type="dxa"/>
            <w:shd w:val="clear" w:color="auto" w:fill="FDE795"/>
          </w:tcPr>
          <w:p w14:paraId="22EA9F0E" w14:textId="77777777" w:rsidR="00D33FDE" w:rsidRDefault="00D33FDE" w:rsidP="00D33FD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 aandoening geeft matige beperkingen in het dagelijks functioneren. </w:t>
            </w:r>
          </w:p>
          <w:p w14:paraId="561A1709" w14:textId="77777777" w:rsidR="00D33FDE" w:rsidRDefault="00D33FDE" w:rsidP="00D33FD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Proces heeft medium risico </w:t>
            </w:r>
          </w:p>
          <w:p w14:paraId="68BC51EC" w14:textId="77777777" w:rsidR="00D33FDE" w:rsidRDefault="00D33FDE" w:rsidP="00D33FD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Uitkomst van de verrichting heeft matig impact op tijdigheid of </w:t>
            </w:r>
            <w:proofErr w:type="spellStart"/>
            <w:r>
              <w:rPr>
                <w:sz w:val="22"/>
                <w:szCs w:val="22"/>
              </w:rPr>
              <w:t>doel-matigheid</w:t>
            </w:r>
            <w:proofErr w:type="spellEnd"/>
            <w:r>
              <w:rPr>
                <w:sz w:val="22"/>
                <w:szCs w:val="22"/>
              </w:rPr>
              <w:t xml:space="preserve"> van zorg </w:t>
            </w:r>
          </w:p>
          <w:p w14:paraId="375B41E7" w14:textId="77777777" w:rsidR="00D33FDE" w:rsidRDefault="00D33FDE" w:rsidP="00D33FD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Beschikbaarheid van alternatief met matig verlies van accuratesse /effectiviteit (&lt;5-20%) </w:t>
            </w:r>
          </w:p>
        </w:tc>
        <w:tc>
          <w:tcPr>
            <w:tcW w:w="3715" w:type="dxa"/>
            <w:shd w:val="clear" w:color="auto" w:fill="D0EBB3"/>
          </w:tcPr>
          <w:p w14:paraId="5B53C918" w14:textId="77777777" w:rsidR="00D33FDE" w:rsidRDefault="00D33FDE" w:rsidP="00D33FD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 aandoening is levensbedreigend of geeft ernstige beperkingen in het dagelijks functioneren. </w:t>
            </w:r>
          </w:p>
          <w:p w14:paraId="4DE2557D" w14:textId="77777777" w:rsidR="00D33FDE" w:rsidRDefault="00D33FDE" w:rsidP="00D33FD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Proces heeft hoog risico </w:t>
            </w:r>
          </w:p>
          <w:p w14:paraId="74F6B018" w14:textId="77777777" w:rsidR="00D33FDE" w:rsidRDefault="00D33FDE" w:rsidP="00D33FD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Uitkomst van de verrichting heeft ernstig impact op tijdigheid of </w:t>
            </w:r>
            <w:proofErr w:type="spellStart"/>
            <w:r>
              <w:rPr>
                <w:sz w:val="22"/>
                <w:szCs w:val="22"/>
              </w:rPr>
              <w:t>doel-matigheid</w:t>
            </w:r>
            <w:proofErr w:type="spellEnd"/>
            <w:r>
              <w:rPr>
                <w:sz w:val="22"/>
                <w:szCs w:val="22"/>
              </w:rPr>
              <w:t xml:space="preserve"> van zorg </w:t>
            </w:r>
          </w:p>
          <w:p w14:paraId="096D0DDF" w14:textId="77777777" w:rsidR="00D33FDE" w:rsidRDefault="00D33FDE" w:rsidP="00D33FD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Geen beschikbaarheid van alternatief of met ernstig verlies van accuratesse /effectiviteit (&gt;20%) </w:t>
            </w:r>
          </w:p>
        </w:tc>
      </w:tr>
      <w:tr w:rsidR="00786623" w14:paraId="10D7DD40" w14:textId="77777777" w:rsidTr="00786623">
        <w:trPr>
          <w:trHeight w:val="416"/>
        </w:trPr>
        <w:tc>
          <w:tcPr>
            <w:tcW w:w="3712" w:type="dxa"/>
          </w:tcPr>
          <w:p w14:paraId="775AF3C7" w14:textId="7331A64C" w:rsidR="00786623" w:rsidRDefault="00786623" w:rsidP="00D33FD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Keuze en toelichting</w:t>
            </w:r>
            <w:r w:rsidR="009A54EE">
              <w:rPr>
                <w:sz w:val="22"/>
                <w:szCs w:val="22"/>
              </w:rPr>
              <w:t>:</w:t>
            </w:r>
          </w:p>
        </w:tc>
        <w:tc>
          <w:tcPr>
            <w:tcW w:w="3712" w:type="dxa"/>
            <w:shd w:val="clear" w:color="auto" w:fill="auto"/>
          </w:tcPr>
          <w:p w14:paraId="774701F7" w14:textId="77777777" w:rsidR="00786623" w:rsidRDefault="00786623" w:rsidP="00D33FD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712" w:type="dxa"/>
            <w:shd w:val="clear" w:color="auto" w:fill="auto"/>
          </w:tcPr>
          <w:p w14:paraId="7A23577D" w14:textId="77777777" w:rsidR="00786623" w:rsidRDefault="00786623" w:rsidP="00D33FD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715" w:type="dxa"/>
            <w:shd w:val="clear" w:color="auto" w:fill="auto"/>
          </w:tcPr>
          <w:p w14:paraId="38E052DE" w14:textId="77777777" w:rsidR="00786623" w:rsidRDefault="00786623" w:rsidP="00D33FDE">
            <w:pPr>
              <w:pStyle w:val="Default"/>
              <w:rPr>
                <w:sz w:val="22"/>
                <w:szCs w:val="22"/>
              </w:rPr>
            </w:pPr>
          </w:p>
        </w:tc>
      </w:tr>
      <w:tr w:rsidR="00D33FDE" w14:paraId="75E293F1" w14:textId="77777777" w:rsidTr="006B5EBF">
        <w:trPr>
          <w:trHeight w:val="751"/>
        </w:trPr>
        <w:tc>
          <w:tcPr>
            <w:tcW w:w="3712" w:type="dxa"/>
          </w:tcPr>
          <w:p w14:paraId="35C6EECD" w14:textId="77777777" w:rsidR="00D33FDE" w:rsidRDefault="00D33FDE" w:rsidP="00D33FD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Voldoende evidence </w:t>
            </w:r>
          </w:p>
        </w:tc>
        <w:tc>
          <w:tcPr>
            <w:tcW w:w="3712" w:type="dxa"/>
            <w:shd w:val="clear" w:color="auto" w:fill="FCD396"/>
          </w:tcPr>
          <w:p w14:paraId="0F6A3C4D" w14:textId="77777777" w:rsidR="00D33FDE" w:rsidRDefault="00D33FDE" w:rsidP="00D33FD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Er zijn geen of alleen nieuwe/recente studies die weinig impact hebben op de bewijslast voor de huidige praktijk. </w:t>
            </w:r>
          </w:p>
        </w:tc>
        <w:tc>
          <w:tcPr>
            <w:tcW w:w="3712" w:type="dxa"/>
            <w:shd w:val="clear" w:color="auto" w:fill="FDE795"/>
          </w:tcPr>
          <w:p w14:paraId="1AA940E9" w14:textId="77777777" w:rsidR="00D33FDE" w:rsidRDefault="00D33FDE" w:rsidP="00D33FD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Er zijn nieuwe studies die impact hebben op de bewijslast voor de huidige praktijk, of er zijn nieuwe studies die deze waarschijnlijk zullen veranderen. Dan wel er is behoefte </w:t>
            </w:r>
            <w:r>
              <w:rPr>
                <w:sz w:val="22"/>
                <w:szCs w:val="22"/>
              </w:rPr>
              <w:lastRenderedPageBreak/>
              <w:t xml:space="preserve">aan richtlijn vanwege andere knelpunten. </w:t>
            </w:r>
          </w:p>
        </w:tc>
        <w:tc>
          <w:tcPr>
            <w:tcW w:w="3715" w:type="dxa"/>
            <w:shd w:val="clear" w:color="auto" w:fill="D0EBB3"/>
          </w:tcPr>
          <w:p w14:paraId="6F98B356" w14:textId="77777777" w:rsidR="00D33FDE" w:rsidRDefault="00D33FDE" w:rsidP="00D33FD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Er zijn nieuwe studies (primair onderzoek of </w:t>
            </w:r>
            <w:proofErr w:type="spellStart"/>
            <w:r>
              <w:rPr>
                <w:sz w:val="22"/>
                <w:szCs w:val="22"/>
              </w:rPr>
              <w:t>systematic</w:t>
            </w:r>
            <w:proofErr w:type="spellEnd"/>
            <w:r>
              <w:rPr>
                <w:sz w:val="22"/>
                <w:szCs w:val="22"/>
              </w:rPr>
              <w:t xml:space="preserve"> review) die impact hebben op de bewijslast voor de huidige praktijk en deze waarschijnlijk zullen veranderen. </w:t>
            </w:r>
          </w:p>
        </w:tc>
      </w:tr>
      <w:tr w:rsidR="009A54EE" w14:paraId="3920B488" w14:textId="77777777" w:rsidTr="009A54EE">
        <w:trPr>
          <w:trHeight w:val="751"/>
        </w:trPr>
        <w:tc>
          <w:tcPr>
            <w:tcW w:w="3712" w:type="dxa"/>
          </w:tcPr>
          <w:p w14:paraId="0AF7030B" w14:textId="72D14C41" w:rsidR="009A54EE" w:rsidRDefault="009A54EE" w:rsidP="00D33FD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Keuze en toelichting:</w:t>
            </w:r>
          </w:p>
        </w:tc>
        <w:tc>
          <w:tcPr>
            <w:tcW w:w="3712" w:type="dxa"/>
            <w:shd w:val="clear" w:color="auto" w:fill="auto"/>
          </w:tcPr>
          <w:p w14:paraId="413C80F2" w14:textId="77777777" w:rsidR="009A54EE" w:rsidRDefault="009A54EE" w:rsidP="00D33FD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712" w:type="dxa"/>
            <w:shd w:val="clear" w:color="auto" w:fill="auto"/>
          </w:tcPr>
          <w:p w14:paraId="492BAB31" w14:textId="77777777" w:rsidR="009A54EE" w:rsidRDefault="009A54EE" w:rsidP="00D33FD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715" w:type="dxa"/>
            <w:shd w:val="clear" w:color="auto" w:fill="auto"/>
          </w:tcPr>
          <w:p w14:paraId="2B536399" w14:textId="77777777" w:rsidR="009A54EE" w:rsidRDefault="009A54EE" w:rsidP="00D33FDE">
            <w:pPr>
              <w:pStyle w:val="Default"/>
              <w:rPr>
                <w:sz w:val="22"/>
                <w:szCs w:val="22"/>
              </w:rPr>
            </w:pPr>
          </w:p>
        </w:tc>
      </w:tr>
      <w:tr w:rsidR="00D33FDE" w14:paraId="30E85345" w14:textId="77777777" w:rsidTr="006B5EBF">
        <w:trPr>
          <w:trHeight w:val="309"/>
        </w:trPr>
        <w:tc>
          <w:tcPr>
            <w:tcW w:w="3712" w:type="dxa"/>
          </w:tcPr>
          <w:p w14:paraId="68BC5322" w14:textId="77777777" w:rsidR="00D33FDE" w:rsidRDefault="00D33FDE" w:rsidP="00D33FD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Impact op de zorg in het vakgebied </w:t>
            </w:r>
          </w:p>
        </w:tc>
        <w:tc>
          <w:tcPr>
            <w:tcW w:w="3712" w:type="dxa"/>
            <w:shd w:val="clear" w:color="auto" w:fill="FCD396"/>
          </w:tcPr>
          <w:p w14:paraId="6DD4E3B7" w14:textId="77777777" w:rsidR="00D33FDE" w:rsidRDefault="00D33FDE" w:rsidP="00D33FD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Weinig impact, klein onderwerp in het vakgebied </w:t>
            </w:r>
          </w:p>
        </w:tc>
        <w:tc>
          <w:tcPr>
            <w:tcW w:w="3712" w:type="dxa"/>
            <w:shd w:val="clear" w:color="auto" w:fill="FDE795"/>
          </w:tcPr>
          <w:p w14:paraId="3153914C" w14:textId="77777777" w:rsidR="00D33FDE" w:rsidRDefault="00D33FDE" w:rsidP="00D33FD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Medium impact. Middelgroot onderwerp in vakgebied. </w:t>
            </w:r>
          </w:p>
        </w:tc>
        <w:tc>
          <w:tcPr>
            <w:tcW w:w="3715" w:type="dxa"/>
            <w:shd w:val="clear" w:color="auto" w:fill="D0EBB3"/>
          </w:tcPr>
          <w:p w14:paraId="2F3F818B" w14:textId="77777777" w:rsidR="00D33FDE" w:rsidRDefault="00D33FDE" w:rsidP="00D33FD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Grote impact. Groot onderwerp in vakgebied. </w:t>
            </w:r>
          </w:p>
        </w:tc>
      </w:tr>
      <w:tr w:rsidR="009A54EE" w14:paraId="1C2E4B73" w14:textId="77777777" w:rsidTr="009A54EE">
        <w:trPr>
          <w:trHeight w:val="309"/>
        </w:trPr>
        <w:tc>
          <w:tcPr>
            <w:tcW w:w="3712" w:type="dxa"/>
          </w:tcPr>
          <w:p w14:paraId="372ADDD1" w14:textId="5AFB3947" w:rsidR="009A54EE" w:rsidRDefault="009A54EE" w:rsidP="00D33FD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Keuze en toelichting: </w:t>
            </w:r>
          </w:p>
        </w:tc>
        <w:tc>
          <w:tcPr>
            <w:tcW w:w="3712" w:type="dxa"/>
            <w:shd w:val="clear" w:color="auto" w:fill="auto"/>
          </w:tcPr>
          <w:p w14:paraId="028C7525" w14:textId="77777777" w:rsidR="009A54EE" w:rsidRDefault="009A54EE" w:rsidP="00D33FD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712" w:type="dxa"/>
            <w:shd w:val="clear" w:color="auto" w:fill="auto"/>
          </w:tcPr>
          <w:p w14:paraId="6176B43A" w14:textId="77777777" w:rsidR="009A54EE" w:rsidRDefault="009A54EE" w:rsidP="00D33FD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715" w:type="dxa"/>
            <w:shd w:val="clear" w:color="auto" w:fill="auto"/>
          </w:tcPr>
          <w:p w14:paraId="21ED0039" w14:textId="77777777" w:rsidR="009A54EE" w:rsidRDefault="009A54EE" w:rsidP="00D33FDE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1969832B" w14:textId="15672EA1" w:rsidR="00D33FDE" w:rsidRPr="00D33FDE" w:rsidRDefault="00D33FDE" w:rsidP="00D33FDE">
      <w:pPr>
        <w:pStyle w:val="BasistekstFMS"/>
      </w:pPr>
    </w:p>
    <w:sectPr w:rsidR="00D33FDE" w:rsidRPr="00D33FDE" w:rsidSect="00D33FDE">
      <w:headerReference w:type="default" r:id="rId11"/>
      <w:pgSz w:w="16838" w:h="11906" w:orient="landscape" w:code="9"/>
      <w:pgMar w:top="1440" w:right="1440" w:bottom="1440" w:left="1440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9DC8A" w14:textId="77777777" w:rsidR="00BC6DFA" w:rsidRPr="00F975A0" w:rsidRDefault="00BC6DFA" w:rsidP="00F975A0">
      <w:pPr>
        <w:pStyle w:val="Voettekst"/>
      </w:pPr>
    </w:p>
  </w:endnote>
  <w:endnote w:type="continuationSeparator" w:id="0">
    <w:p w14:paraId="4EF36CC0" w14:textId="77777777" w:rsidR="00BC6DFA" w:rsidRPr="00F975A0" w:rsidRDefault="00BC6DFA" w:rsidP="00F975A0">
      <w:pPr>
        <w:pStyle w:val="Voettekst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5B18C" w14:textId="77777777" w:rsidR="00BC6DFA" w:rsidRPr="00F975A0" w:rsidRDefault="00BC6DFA" w:rsidP="00F975A0">
      <w:pPr>
        <w:pStyle w:val="Voettekst"/>
      </w:pPr>
    </w:p>
  </w:footnote>
  <w:footnote w:type="continuationSeparator" w:id="0">
    <w:p w14:paraId="3BFA8D02" w14:textId="77777777" w:rsidR="00BC6DFA" w:rsidRPr="00F975A0" w:rsidRDefault="00BC6DFA" w:rsidP="00F975A0">
      <w:pPr>
        <w:pStyle w:val="Voetteks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A6659" w14:textId="00394828" w:rsidR="00D33FDE" w:rsidRDefault="00FB6222" w:rsidP="00D33FDE">
    <w:pPr>
      <w:pStyle w:val="BasistekstFMS"/>
      <w:rPr>
        <w:i/>
        <w:iCs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07D609D4" wp14:editId="4B8804BC">
          <wp:simplePos x="0" y="0"/>
          <wp:positionH relativeFrom="column">
            <wp:posOffset>7514232</wp:posOffset>
          </wp:positionH>
          <wp:positionV relativeFrom="paragraph">
            <wp:posOffset>817</wp:posOffset>
          </wp:positionV>
          <wp:extent cx="2000815" cy="649225"/>
          <wp:effectExtent l="0" t="0" r="0" b="0"/>
          <wp:wrapNone/>
          <wp:docPr id="1253927924" name="Afbeelding 1" descr="Afbeelding met tekst, Lettertype, schermopname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3927924" name="Afbeelding 1" descr="Afbeelding met tekst, Lettertype, schermopname&#10;&#10;Automatisch gegenereerde beschrijvi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00815" cy="649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10ED41F" w14:textId="31E38385" w:rsidR="00D33FDE" w:rsidRPr="00D33FDE" w:rsidRDefault="00D33FDE" w:rsidP="00D33FDE">
    <w:pPr>
      <w:pStyle w:val="BasistekstFMS"/>
      <w:rPr>
        <w:i/>
        <w:iCs/>
      </w:rPr>
    </w:pPr>
    <w:r w:rsidRPr="00D33FDE">
      <w:rPr>
        <w:i/>
        <w:iCs/>
      </w:rPr>
      <w:t>Invulformulier bijbehorend bij beleidskader ‘Handvat voor bepalen van relevantie van een onderwerp voor richtlijnontwikkeling’</w:t>
    </w:r>
  </w:p>
  <w:p w14:paraId="0A37501D" w14:textId="77777777" w:rsidR="00D33FDE" w:rsidRDefault="00D33FDE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6A8CEA6"/>
    <w:lvl w:ilvl="0">
      <w:start w:val="1"/>
      <w:numFmt w:val="decimal"/>
      <w:pStyle w:val="Lijstnummering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D966D86"/>
    <w:lvl w:ilvl="0">
      <w:start w:val="1"/>
      <w:numFmt w:val="decimal"/>
      <w:pStyle w:val="Lijstnummering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AF3CC"/>
    <w:lvl w:ilvl="0">
      <w:start w:val="1"/>
      <w:numFmt w:val="decimal"/>
      <w:pStyle w:val="Lijstnummering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E5A20A0"/>
    <w:lvl w:ilvl="0">
      <w:start w:val="1"/>
      <w:numFmt w:val="decimal"/>
      <w:pStyle w:val="Lijstnummering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A03FC2"/>
    <w:lvl w:ilvl="0">
      <w:start w:val="1"/>
      <w:numFmt w:val="bullet"/>
      <w:pStyle w:val="Lijstopsomtek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2A8064A"/>
    <w:lvl w:ilvl="0">
      <w:start w:val="1"/>
      <w:numFmt w:val="bullet"/>
      <w:pStyle w:val="Lijstopsomtek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A86CC"/>
    <w:lvl w:ilvl="0">
      <w:start w:val="1"/>
      <w:numFmt w:val="bullet"/>
      <w:pStyle w:val="Lijstopsomtek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E83CD8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EE2380C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3E234A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FB0A3D"/>
    <w:multiLevelType w:val="multilevel"/>
    <w:tmpl w:val="9E50E438"/>
    <w:styleLink w:val="OpsommingbolletjeFMS"/>
    <w:lvl w:ilvl="0">
      <w:start w:val="1"/>
      <w:numFmt w:val="bullet"/>
      <w:pStyle w:val="Opsommingbolletje1eniveauFMS"/>
      <w:lvlText w:val="•"/>
      <w:lvlJc w:val="left"/>
      <w:pPr>
        <w:ind w:left="284" w:hanging="284"/>
      </w:pPr>
      <w:rPr>
        <w:rFonts w:hint="default"/>
      </w:rPr>
    </w:lvl>
    <w:lvl w:ilvl="1">
      <w:start w:val="1"/>
      <w:numFmt w:val="bullet"/>
      <w:pStyle w:val="Opsommingbolletje2eniveauFMS"/>
      <w:lvlText w:val="•"/>
      <w:lvlJc w:val="left"/>
      <w:pPr>
        <w:ind w:left="568" w:hanging="284"/>
      </w:pPr>
      <w:rPr>
        <w:rFonts w:hint="default"/>
      </w:rPr>
    </w:lvl>
    <w:lvl w:ilvl="2">
      <w:start w:val="1"/>
      <w:numFmt w:val="bullet"/>
      <w:pStyle w:val="Opsommingbolletje3eniveauFMS"/>
      <w:lvlText w:val="•"/>
      <w:lvlJc w:val="left"/>
      <w:pPr>
        <w:ind w:left="852" w:hanging="28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136" w:hanging="2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420" w:hanging="2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704" w:hanging="2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988" w:hanging="2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272" w:hanging="2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556" w:hanging="284"/>
      </w:pPr>
      <w:rPr>
        <w:rFonts w:hint="default"/>
      </w:rPr>
    </w:lvl>
  </w:abstractNum>
  <w:abstractNum w:abstractNumId="11" w15:restartNumberingAfterBreak="0">
    <w:nsid w:val="0BC24928"/>
    <w:multiLevelType w:val="multilevel"/>
    <w:tmpl w:val="B4BACAD8"/>
    <w:styleLink w:val="OpsommingstreepjeFMS"/>
    <w:lvl w:ilvl="0">
      <w:start w:val="1"/>
      <w:numFmt w:val="bullet"/>
      <w:pStyle w:val="Opsommingstreepje1eniveauFMS"/>
      <w:lvlText w:val="–"/>
      <w:lvlJc w:val="left"/>
      <w:pPr>
        <w:ind w:left="284" w:hanging="284"/>
      </w:pPr>
      <w:rPr>
        <w:rFonts w:hint="default"/>
      </w:rPr>
    </w:lvl>
    <w:lvl w:ilvl="1">
      <w:start w:val="1"/>
      <w:numFmt w:val="bullet"/>
      <w:pStyle w:val="Opsommingstreepje2eniveauFMS"/>
      <w:lvlText w:val="–"/>
      <w:lvlJc w:val="left"/>
      <w:pPr>
        <w:ind w:left="568" w:hanging="284"/>
      </w:pPr>
      <w:rPr>
        <w:rFonts w:hint="default"/>
      </w:rPr>
    </w:lvl>
    <w:lvl w:ilvl="2">
      <w:start w:val="1"/>
      <w:numFmt w:val="bullet"/>
      <w:pStyle w:val="Opsommingstreepje3eniveauFMS"/>
      <w:lvlText w:val="–"/>
      <w:lvlJc w:val="left"/>
      <w:pPr>
        <w:ind w:left="852" w:hanging="284"/>
      </w:pPr>
      <w:rPr>
        <w:rFonts w:hint="default"/>
      </w:rPr>
    </w:lvl>
    <w:lvl w:ilvl="3">
      <w:start w:val="1"/>
      <w:numFmt w:val="bullet"/>
      <w:lvlText w:val="–"/>
      <w:lvlJc w:val="left"/>
      <w:pPr>
        <w:ind w:left="1136" w:hanging="284"/>
      </w:pPr>
      <w:rPr>
        <w:rFonts w:hint="default"/>
      </w:rPr>
    </w:lvl>
    <w:lvl w:ilvl="4">
      <w:start w:val="1"/>
      <w:numFmt w:val="bullet"/>
      <w:lvlText w:val="–"/>
      <w:lvlJc w:val="left"/>
      <w:pPr>
        <w:ind w:left="1420" w:hanging="284"/>
      </w:pPr>
      <w:rPr>
        <w:rFonts w:hint="default"/>
      </w:rPr>
    </w:lvl>
    <w:lvl w:ilvl="5">
      <w:start w:val="1"/>
      <w:numFmt w:val="bullet"/>
      <w:lvlText w:val="–"/>
      <w:lvlJc w:val="left"/>
      <w:pPr>
        <w:ind w:left="1704" w:hanging="284"/>
      </w:pPr>
      <w:rPr>
        <w:rFonts w:hint="default"/>
      </w:rPr>
    </w:lvl>
    <w:lvl w:ilvl="6">
      <w:start w:val="1"/>
      <w:numFmt w:val="bullet"/>
      <w:lvlText w:val="–"/>
      <w:lvlJc w:val="left"/>
      <w:pPr>
        <w:ind w:left="1988" w:hanging="284"/>
      </w:pPr>
      <w:rPr>
        <w:rFonts w:hint="default"/>
      </w:rPr>
    </w:lvl>
    <w:lvl w:ilvl="7">
      <w:start w:val="1"/>
      <w:numFmt w:val="bullet"/>
      <w:lvlText w:val="–"/>
      <w:lvlJc w:val="left"/>
      <w:pPr>
        <w:ind w:left="2272" w:hanging="284"/>
      </w:pPr>
      <w:rPr>
        <w:rFonts w:hint="default"/>
      </w:rPr>
    </w:lvl>
    <w:lvl w:ilvl="8">
      <w:start w:val="1"/>
      <w:numFmt w:val="bullet"/>
      <w:lvlText w:val="–"/>
      <w:lvlJc w:val="left"/>
      <w:pPr>
        <w:ind w:left="2556" w:hanging="284"/>
      </w:pPr>
      <w:rPr>
        <w:rFonts w:hint="default"/>
      </w:rPr>
    </w:lvl>
  </w:abstractNum>
  <w:abstractNum w:abstractNumId="12" w15:restartNumberingAfterBreak="0">
    <w:nsid w:val="0EA27EB4"/>
    <w:multiLevelType w:val="multilevel"/>
    <w:tmpl w:val="B80072F2"/>
    <w:numStyleLink w:val="KopnummeringFMS"/>
  </w:abstractNum>
  <w:abstractNum w:abstractNumId="13" w15:restartNumberingAfterBreak="0">
    <w:nsid w:val="10B933AC"/>
    <w:multiLevelType w:val="multilevel"/>
    <w:tmpl w:val="04130023"/>
    <w:styleLink w:val="Artikelsectie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Secti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11E353F4"/>
    <w:multiLevelType w:val="multilevel"/>
    <w:tmpl w:val="0413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182879C7"/>
    <w:multiLevelType w:val="multilevel"/>
    <w:tmpl w:val="89367262"/>
    <w:numStyleLink w:val="OpsommingnummerFMS"/>
  </w:abstractNum>
  <w:abstractNum w:abstractNumId="16" w15:restartNumberingAfterBreak="0">
    <w:nsid w:val="2D665843"/>
    <w:multiLevelType w:val="multilevel"/>
    <w:tmpl w:val="90A8103A"/>
    <w:styleLink w:val="BijlagenummeringFMS"/>
    <w:lvl w:ilvl="0">
      <w:start w:val="1"/>
      <w:numFmt w:val="decimal"/>
      <w:pStyle w:val="Bijlagekop1FMS"/>
      <w:suff w:val="space"/>
      <w:lvlText w:val="Bijlage %1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Bijlagekop2FMS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3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284" w:hanging="284"/>
      </w:pPr>
      <w:rPr>
        <w:rFonts w:hint="default"/>
      </w:rPr>
    </w:lvl>
  </w:abstractNum>
  <w:abstractNum w:abstractNumId="17" w15:restartNumberingAfterBreak="0">
    <w:nsid w:val="2D7E06B0"/>
    <w:multiLevelType w:val="multilevel"/>
    <w:tmpl w:val="9200769E"/>
    <w:styleLink w:val="OpsommingkleineletterFMS"/>
    <w:lvl w:ilvl="0">
      <w:start w:val="1"/>
      <w:numFmt w:val="lowerLetter"/>
      <w:pStyle w:val="Opsommingkleineletter1eniveauFMS"/>
      <w:lvlText w:val="%1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Opsommingkleineletter2eniveauFMS"/>
      <w:lvlText w:val="%2"/>
      <w:lvlJc w:val="left"/>
      <w:pPr>
        <w:ind w:left="568" w:hanging="284"/>
      </w:pPr>
      <w:rPr>
        <w:rFonts w:hint="default"/>
      </w:rPr>
    </w:lvl>
    <w:lvl w:ilvl="2">
      <w:start w:val="1"/>
      <w:numFmt w:val="lowerLetter"/>
      <w:pStyle w:val="Opsommingkleineletter3eniveauFMS"/>
      <w:lvlText w:val="%3"/>
      <w:lvlJc w:val="left"/>
      <w:pPr>
        <w:ind w:left="852" w:hanging="284"/>
      </w:pPr>
      <w:rPr>
        <w:rFonts w:hint="default"/>
      </w:rPr>
    </w:lvl>
    <w:lvl w:ilvl="3">
      <w:start w:val="1"/>
      <w:numFmt w:val="lowerLetter"/>
      <w:lvlText w:val="%4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"/>
      <w:lvlJc w:val="left"/>
      <w:pPr>
        <w:ind w:left="1420" w:hanging="284"/>
      </w:pPr>
      <w:rPr>
        <w:rFonts w:hint="default"/>
      </w:rPr>
    </w:lvl>
    <w:lvl w:ilvl="5">
      <w:start w:val="1"/>
      <w:numFmt w:val="lowerLetter"/>
      <w:lvlText w:val="%6"/>
      <w:lvlJc w:val="left"/>
      <w:pPr>
        <w:ind w:left="1704" w:hanging="284"/>
      </w:pPr>
      <w:rPr>
        <w:rFonts w:hint="default"/>
      </w:rPr>
    </w:lvl>
    <w:lvl w:ilvl="6">
      <w:start w:val="1"/>
      <w:numFmt w:val="lowerLetter"/>
      <w:lvlText w:val="%7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lvlText w:val="%8"/>
      <w:lvlJc w:val="left"/>
      <w:pPr>
        <w:ind w:left="2268" w:hanging="283"/>
      </w:pPr>
      <w:rPr>
        <w:rFonts w:hint="default"/>
      </w:rPr>
    </w:lvl>
    <w:lvl w:ilvl="8">
      <w:start w:val="1"/>
      <w:numFmt w:val="lowerLetter"/>
      <w:lvlText w:val="%9"/>
      <w:lvlJc w:val="left"/>
      <w:pPr>
        <w:ind w:left="2552" w:hanging="284"/>
      </w:pPr>
      <w:rPr>
        <w:rFonts w:hint="default"/>
      </w:rPr>
    </w:lvl>
  </w:abstractNum>
  <w:abstractNum w:abstractNumId="18" w15:restartNumberingAfterBreak="0">
    <w:nsid w:val="398A2A0C"/>
    <w:multiLevelType w:val="multilevel"/>
    <w:tmpl w:val="89367262"/>
    <w:styleLink w:val="OpsommingnummerFMS"/>
    <w:lvl w:ilvl="0">
      <w:start w:val="1"/>
      <w:numFmt w:val="decimal"/>
      <w:pStyle w:val="Opsommingnummer1eniveauFMS"/>
      <w:lvlText w:val="%1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Opsommingnummer2eniveauFMS"/>
      <w:lvlText w:val="%2"/>
      <w:lvlJc w:val="left"/>
      <w:pPr>
        <w:ind w:left="568" w:hanging="284"/>
      </w:pPr>
      <w:rPr>
        <w:rFonts w:hint="default"/>
      </w:rPr>
    </w:lvl>
    <w:lvl w:ilvl="2">
      <w:start w:val="1"/>
      <w:numFmt w:val="decimal"/>
      <w:pStyle w:val="Opsommingnummer3eniveauFMS"/>
      <w:lvlText w:val="%3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%4"/>
      <w:lvlJc w:val="left"/>
      <w:pPr>
        <w:ind w:left="1136" w:hanging="284"/>
      </w:pPr>
      <w:rPr>
        <w:rFonts w:hint="default"/>
      </w:rPr>
    </w:lvl>
    <w:lvl w:ilvl="4">
      <w:start w:val="1"/>
      <w:numFmt w:val="decimal"/>
      <w:lvlText w:val="%5"/>
      <w:lvlJc w:val="left"/>
      <w:pPr>
        <w:ind w:left="1420" w:hanging="284"/>
      </w:pPr>
      <w:rPr>
        <w:rFonts w:hint="default"/>
      </w:rPr>
    </w:lvl>
    <w:lvl w:ilvl="5">
      <w:start w:val="1"/>
      <w:numFmt w:val="decimal"/>
      <w:lvlText w:val="%6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"/>
      <w:lvlJc w:val="left"/>
      <w:pPr>
        <w:ind w:left="1988" w:hanging="284"/>
      </w:pPr>
      <w:rPr>
        <w:rFonts w:hint="default"/>
      </w:rPr>
    </w:lvl>
    <w:lvl w:ilvl="7">
      <w:start w:val="1"/>
      <w:numFmt w:val="decimal"/>
      <w:lvlText w:val="%8"/>
      <w:lvlJc w:val="left"/>
      <w:pPr>
        <w:ind w:left="2272" w:hanging="284"/>
      </w:pPr>
      <w:rPr>
        <w:rFonts w:hint="default"/>
      </w:rPr>
    </w:lvl>
    <w:lvl w:ilvl="8">
      <w:start w:val="1"/>
      <w:numFmt w:val="decimal"/>
      <w:lvlText w:val="%9"/>
      <w:lvlJc w:val="left"/>
      <w:pPr>
        <w:ind w:left="2556" w:hanging="284"/>
      </w:pPr>
      <w:rPr>
        <w:rFonts w:hint="default"/>
      </w:rPr>
    </w:lvl>
  </w:abstractNum>
  <w:abstractNum w:abstractNumId="19" w15:restartNumberingAfterBreak="0">
    <w:nsid w:val="40EF61F8"/>
    <w:multiLevelType w:val="multilevel"/>
    <w:tmpl w:val="B80072F2"/>
    <w:styleLink w:val="KopnummeringFMS"/>
    <w:lvl w:ilvl="0">
      <w:start w:val="1"/>
      <w:numFmt w:val="decimal"/>
      <w:pStyle w:val="Kop1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Kop4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ind w:left="992" w:hanging="99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ind w:left="1134" w:hanging="1134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ind w:left="1276" w:hanging="1276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ind w:left="1418" w:hanging="1418"/>
      </w:pPr>
      <w:rPr>
        <w:rFonts w:hint="default"/>
      </w:rPr>
    </w:lvl>
  </w:abstractNum>
  <w:abstractNum w:abstractNumId="20" w15:restartNumberingAfterBreak="0">
    <w:nsid w:val="46A60AA0"/>
    <w:multiLevelType w:val="multilevel"/>
    <w:tmpl w:val="C9FA2D30"/>
    <w:styleLink w:val="OpsommingopenrondjeFMS"/>
    <w:lvl w:ilvl="0">
      <w:start w:val="1"/>
      <w:numFmt w:val="bullet"/>
      <w:pStyle w:val="Opsommingopenrondje1eniveauFMS"/>
      <w:lvlText w:val="○"/>
      <w:lvlJc w:val="left"/>
      <w:pPr>
        <w:ind w:left="284" w:hanging="284"/>
      </w:pPr>
      <w:rPr>
        <w:rFonts w:hint="default"/>
      </w:rPr>
    </w:lvl>
    <w:lvl w:ilvl="1">
      <w:start w:val="1"/>
      <w:numFmt w:val="bullet"/>
      <w:pStyle w:val="Opsommingopenrondje2eniveauFMS"/>
      <w:lvlText w:val="○"/>
      <w:lvlJc w:val="left"/>
      <w:pPr>
        <w:ind w:left="568" w:hanging="284"/>
      </w:pPr>
      <w:rPr>
        <w:rFonts w:hint="default"/>
      </w:rPr>
    </w:lvl>
    <w:lvl w:ilvl="2">
      <w:start w:val="1"/>
      <w:numFmt w:val="bullet"/>
      <w:pStyle w:val="Opsommingopenrondje3eniveauFMS"/>
      <w:lvlText w:val="○"/>
      <w:lvlJc w:val="left"/>
      <w:pPr>
        <w:ind w:left="852" w:hanging="284"/>
      </w:pPr>
      <w:rPr>
        <w:rFonts w:hint="default"/>
      </w:rPr>
    </w:lvl>
    <w:lvl w:ilvl="3">
      <w:start w:val="1"/>
      <w:numFmt w:val="bullet"/>
      <w:lvlText w:val="○"/>
      <w:lvlJc w:val="left"/>
      <w:pPr>
        <w:ind w:left="1136" w:hanging="284"/>
      </w:pPr>
      <w:rPr>
        <w:rFonts w:hint="default"/>
      </w:rPr>
    </w:lvl>
    <w:lvl w:ilvl="4">
      <w:start w:val="1"/>
      <w:numFmt w:val="bullet"/>
      <w:lvlText w:val="○"/>
      <w:lvlJc w:val="left"/>
      <w:pPr>
        <w:ind w:left="1420" w:hanging="284"/>
      </w:pPr>
      <w:rPr>
        <w:rFonts w:hint="default"/>
      </w:rPr>
    </w:lvl>
    <w:lvl w:ilvl="5">
      <w:start w:val="1"/>
      <w:numFmt w:val="bullet"/>
      <w:lvlText w:val="○"/>
      <w:lvlJc w:val="left"/>
      <w:pPr>
        <w:ind w:left="1704" w:hanging="284"/>
      </w:pPr>
      <w:rPr>
        <w:rFonts w:hint="default"/>
      </w:rPr>
    </w:lvl>
    <w:lvl w:ilvl="6">
      <w:start w:val="1"/>
      <w:numFmt w:val="bullet"/>
      <w:lvlText w:val="○"/>
      <w:lvlJc w:val="left"/>
      <w:pPr>
        <w:ind w:left="1988" w:hanging="284"/>
      </w:pPr>
      <w:rPr>
        <w:rFonts w:hint="default"/>
      </w:rPr>
    </w:lvl>
    <w:lvl w:ilvl="7">
      <w:start w:val="1"/>
      <w:numFmt w:val="bullet"/>
      <w:lvlText w:val="○"/>
      <w:lvlJc w:val="left"/>
      <w:pPr>
        <w:ind w:left="2272" w:hanging="284"/>
      </w:pPr>
      <w:rPr>
        <w:rFonts w:hint="default"/>
      </w:rPr>
    </w:lvl>
    <w:lvl w:ilvl="8">
      <w:start w:val="1"/>
      <w:numFmt w:val="bullet"/>
      <w:lvlText w:val="○"/>
      <w:lvlJc w:val="left"/>
      <w:pPr>
        <w:ind w:left="2556" w:hanging="284"/>
      </w:pPr>
      <w:rPr>
        <w:rFonts w:hint="default"/>
      </w:rPr>
    </w:lvl>
  </w:abstractNum>
  <w:abstractNum w:abstractNumId="21" w15:restartNumberingAfterBreak="0">
    <w:nsid w:val="49E04A53"/>
    <w:multiLevelType w:val="multilevel"/>
    <w:tmpl w:val="7FB6E594"/>
    <w:styleLink w:val="AgendapuntlijstFMS"/>
    <w:lvl w:ilvl="0">
      <w:start w:val="1"/>
      <w:numFmt w:val="decimal"/>
      <w:pStyle w:val="AgendapuntFMS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80" w:hanging="68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4C372459"/>
    <w:multiLevelType w:val="multilevel"/>
    <w:tmpl w:val="0413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EC81112"/>
    <w:multiLevelType w:val="multilevel"/>
    <w:tmpl w:val="8576664C"/>
    <w:numStyleLink w:val="OpsommingtekenFMS"/>
  </w:abstractNum>
  <w:abstractNum w:abstractNumId="24" w15:restartNumberingAfterBreak="0">
    <w:nsid w:val="63F335A0"/>
    <w:multiLevelType w:val="multilevel"/>
    <w:tmpl w:val="8576664C"/>
    <w:styleLink w:val="OpsommingtekenFMS"/>
    <w:lvl w:ilvl="0">
      <w:start w:val="1"/>
      <w:numFmt w:val="bullet"/>
      <w:pStyle w:val="Opsommingteken1eniveauFMS"/>
      <w:lvlText w:val="•"/>
      <w:lvlJc w:val="left"/>
      <w:pPr>
        <w:ind w:left="284" w:hanging="284"/>
      </w:pPr>
      <w:rPr>
        <w:rFonts w:ascii="Times New Roman" w:hAnsi="Times New Roman" w:cs="Times New Roman" w:hint="default"/>
        <w:color w:val="00AECB" w:themeColor="accent2"/>
      </w:rPr>
    </w:lvl>
    <w:lvl w:ilvl="1">
      <w:start w:val="1"/>
      <w:numFmt w:val="bullet"/>
      <w:pStyle w:val="Opsommingteken2eniveauFMS"/>
      <w:lvlText w:val="–"/>
      <w:lvlJc w:val="left"/>
      <w:pPr>
        <w:ind w:left="568" w:hanging="284"/>
      </w:pPr>
      <w:rPr>
        <w:rFonts w:ascii="Times New Roman" w:hAnsi="Times New Roman" w:cs="Times New Roman" w:hint="default"/>
      </w:rPr>
    </w:lvl>
    <w:lvl w:ilvl="2">
      <w:start w:val="1"/>
      <w:numFmt w:val="bullet"/>
      <w:pStyle w:val="Opsommingteken3eniveauFMS"/>
      <w:lvlText w:val="&gt;"/>
      <w:lvlJc w:val="left"/>
      <w:pPr>
        <w:ind w:left="852" w:hanging="284"/>
      </w:pPr>
      <w:rPr>
        <w:rFonts w:hint="default"/>
      </w:rPr>
    </w:lvl>
    <w:lvl w:ilvl="3">
      <w:start w:val="1"/>
      <w:numFmt w:val="bullet"/>
      <w:lvlText w:val="»"/>
      <w:lvlJc w:val="left"/>
      <w:pPr>
        <w:ind w:left="1136" w:hanging="284"/>
      </w:pPr>
      <w:rPr>
        <w:rFonts w:hint="default"/>
      </w:rPr>
    </w:lvl>
    <w:lvl w:ilvl="4">
      <w:start w:val="1"/>
      <w:numFmt w:val="bullet"/>
      <w:lvlText w:val="-"/>
      <w:lvlJc w:val="left"/>
      <w:pPr>
        <w:ind w:left="1420" w:hanging="284"/>
      </w:pPr>
      <w:rPr>
        <w:rFonts w:hint="default"/>
      </w:rPr>
    </w:lvl>
    <w:lvl w:ilvl="5">
      <w:start w:val="1"/>
      <w:numFmt w:val="bullet"/>
      <w:lvlText w:val="-"/>
      <w:lvlJc w:val="left"/>
      <w:pPr>
        <w:ind w:left="1704" w:hanging="284"/>
      </w:pPr>
      <w:rPr>
        <w:rFonts w:hint="default"/>
        <w:color w:val="000000" w:themeColor="text1"/>
      </w:rPr>
    </w:lvl>
    <w:lvl w:ilvl="6">
      <w:start w:val="1"/>
      <w:numFmt w:val="bullet"/>
      <w:lvlText w:val="-"/>
      <w:lvlJc w:val="left"/>
      <w:pPr>
        <w:ind w:left="1988" w:hanging="284"/>
      </w:pPr>
      <w:rPr>
        <w:rFonts w:hint="default"/>
        <w:color w:val="000000" w:themeColor="text1"/>
      </w:rPr>
    </w:lvl>
    <w:lvl w:ilvl="7">
      <w:start w:val="1"/>
      <w:numFmt w:val="bullet"/>
      <w:lvlText w:val="-"/>
      <w:lvlJc w:val="left"/>
      <w:pPr>
        <w:ind w:left="2272" w:hanging="284"/>
      </w:pPr>
      <w:rPr>
        <w:rFonts w:hint="default"/>
        <w:color w:val="000000" w:themeColor="text1"/>
      </w:rPr>
    </w:lvl>
    <w:lvl w:ilvl="8">
      <w:start w:val="1"/>
      <w:numFmt w:val="bullet"/>
      <w:lvlText w:val="-"/>
      <w:lvlJc w:val="left"/>
      <w:pPr>
        <w:ind w:left="2556" w:hanging="284"/>
      </w:pPr>
      <w:rPr>
        <w:rFonts w:hint="default"/>
        <w:color w:val="000000" w:themeColor="text1"/>
      </w:rPr>
    </w:lvl>
  </w:abstractNum>
  <w:abstractNum w:abstractNumId="25" w15:restartNumberingAfterBreak="0">
    <w:nsid w:val="6C6644DD"/>
    <w:multiLevelType w:val="multilevel"/>
    <w:tmpl w:val="9E50E438"/>
    <w:numStyleLink w:val="OpsommingbolletjeFMS"/>
  </w:abstractNum>
  <w:abstractNum w:abstractNumId="26" w15:restartNumberingAfterBreak="0">
    <w:nsid w:val="6CAB1E63"/>
    <w:multiLevelType w:val="multilevel"/>
    <w:tmpl w:val="7FB6E594"/>
    <w:numStyleLink w:val="AgendapuntlijstFMS"/>
  </w:abstractNum>
  <w:abstractNum w:abstractNumId="27" w15:restartNumberingAfterBreak="0">
    <w:nsid w:val="6E7370EC"/>
    <w:multiLevelType w:val="multilevel"/>
    <w:tmpl w:val="9200769E"/>
    <w:numStyleLink w:val="OpsommingkleineletterFMS"/>
  </w:abstractNum>
  <w:abstractNum w:abstractNumId="28" w15:restartNumberingAfterBreak="0">
    <w:nsid w:val="7038598F"/>
    <w:multiLevelType w:val="multilevel"/>
    <w:tmpl w:val="90A8103A"/>
    <w:numStyleLink w:val="BijlagenummeringFMS"/>
  </w:abstractNum>
  <w:abstractNum w:abstractNumId="29" w15:restartNumberingAfterBreak="0">
    <w:nsid w:val="70EC4E8C"/>
    <w:multiLevelType w:val="multilevel"/>
    <w:tmpl w:val="C9FA2D30"/>
    <w:numStyleLink w:val="OpsommingopenrondjeFMS"/>
  </w:abstractNum>
  <w:abstractNum w:abstractNumId="30" w15:restartNumberingAfterBreak="0">
    <w:nsid w:val="79AE6CDF"/>
    <w:multiLevelType w:val="multilevel"/>
    <w:tmpl w:val="B4BACAD8"/>
    <w:numStyleLink w:val="OpsommingstreepjeFMS"/>
  </w:abstractNum>
  <w:num w:numId="1" w16cid:durableId="1369640519">
    <w:abstractNumId w:val="10"/>
  </w:num>
  <w:num w:numId="2" w16cid:durableId="723915857">
    <w:abstractNumId w:val="18"/>
  </w:num>
  <w:num w:numId="3" w16cid:durableId="172306425">
    <w:abstractNumId w:val="20"/>
  </w:num>
  <w:num w:numId="4" w16cid:durableId="512259254">
    <w:abstractNumId w:val="11"/>
  </w:num>
  <w:num w:numId="5" w16cid:durableId="1078556927">
    <w:abstractNumId w:val="22"/>
  </w:num>
  <w:num w:numId="6" w16cid:durableId="311956529">
    <w:abstractNumId w:val="14"/>
  </w:num>
  <w:num w:numId="7" w16cid:durableId="356926580">
    <w:abstractNumId w:val="13"/>
  </w:num>
  <w:num w:numId="8" w16cid:durableId="420882247">
    <w:abstractNumId w:val="17"/>
  </w:num>
  <w:num w:numId="9" w16cid:durableId="1892496033">
    <w:abstractNumId w:val="19"/>
  </w:num>
  <w:num w:numId="10" w16cid:durableId="1517814497">
    <w:abstractNumId w:val="24"/>
  </w:num>
  <w:num w:numId="11" w16cid:durableId="857084753">
    <w:abstractNumId w:val="16"/>
  </w:num>
  <w:num w:numId="12" w16cid:durableId="1709719164">
    <w:abstractNumId w:val="9"/>
  </w:num>
  <w:num w:numId="13" w16cid:durableId="303510867">
    <w:abstractNumId w:val="7"/>
  </w:num>
  <w:num w:numId="14" w16cid:durableId="1645349017">
    <w:abstractNumId w:val="6"/>
  </w:num>
  <w:num w:numId="15" w16cid:durableId="1361590187">
    <w:abstractNumId w:val="5"/>
  </w:num>
  <w:num w:numId="16" w16cid:durableId="674116101">
    <w:abstractNumId w:val="4"/>
  </w:num>
  <w:num w:numId="17" w16cid:durableId="254172418">
    <w:abstractNumId w:val="8"/>
  </w:num>
  <w:num w:numId="18" w16cid:durableId="881602464">
    <w:abstractNumId w:val="3"/>
  </w:num>
  <w:num w:numId="19" w16cid:durableId="146016285">
    <w:abstractNumId w:val="2"/>
  </w:num>
  <w:num w:numId="20" w16cid:durableId="1094932156">
    <w:abstractNumId w:val="1"/>
  </w:num>
  <w:num w:numId="21" w16cid:durableId="1200776881">
    <w:abstractNumId w:val="0"/>
  </w:num>
  <w:num w:numId="22" w16cid:durableId="24839562">
    <w:abstractNumId w:val="27"/>
  </w:num>
  <w:num w:numId="23" w16cid:durableId="1201241697">
    <w:abstractNumId w:val="15"/>
  </w:num>
  <w:num w:numId="24" w16cid:durableId="916286380">
    <w:abstractNumId w:val="21"/>
  </w:num>
  <w:num w:numId="25" w16cid:durableId="1428575900">
    <w:abstractNumId w:val="26"/>
  </w:num>
  <w:num w:numId="26" w16cid:durableId="1784302372">
    <w:abstractNumId w:val="25"/>
  </w:num>
  <w:num w:numId="27" w16cid:durableId="351810238">
    <w:abstractNumId w:val="29"/>
  </w:num>
  <w:num w:numId="28" w16cid:durableId="417365978">
    <w:abstractNumId w:val="30"/>
  </w:num>
  <w:num w:numId="29" w16cid:durableId="863638132">
    <w:abstractNumId w:val="12"/>
  </w:num>
  <w:num w:numId="30" w16cid:durableId="909972319">
    <w:abstractNumId w:val="28"/>
  </w:num>
  <w:num w:numId="31" w16cid:durableId="752749732">
    <w:abstractNumId w:val="23"/>
  </w:num>
  <w:num w:numId="32" w16cid:durableId="1005087874">
    <w:abstractNumId w:val="28"/>
  </w:num>
  <w:num w:numId="33" w16cid:durableId="1654993048">
    <w:abstractNumId w:val="28"/>
  </w:num>
  <w:num w:numId="34" w16cid:durableId="990908760">
    <w:abstractNumId w:val="16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nl-NL" w:vendorID="1" w:dllVersion="512" w:checkStyle="1"/>
  <w:proofState w:spelling="clean"/>
  <w:stylePaneFormatFilter w:val="4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709"/>
  <w:hyphenationZone w:val="425"/>
  <w:doNotHyphenateCaps/>
  <w:characterSpacingControl w:val="doNotCompress"/>
  <w:hdrShapeDefaults>
    <o:shapedefaults v:ext="edit" spidmax="10241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FDE"/>
    <w:rsid w:val="000028D1"/>
    <w:rsid w:val="00004562"/>
    <w:rsid w:val="00006237"/>
    <w:rsid w:val="0000663D"/>
    <w:rsid w:val="00010D95"/>
    <w:rsid w:val="00011BFA"/>
    <w:rsid w:val="00012581"/>
    <w:rsid w:val="0002562D"/>
    <w:rsid w:val="0003377A"/>
    <w:rsid w:val="00035232"/>
    <w:rsid w:val="000418EF"/>
    <w:rsid w:val="0004513F"/>
    <w:rsid w:val="00050D4B"/>
    <w:rsid w:val="0005205D"/>
    <w:rsid w:val="00052426"/>
    <w:rsid w:val="00052FF4"/>
    <w:rsid w:val="00053E43"/>
    <w:rsid w:val="0005430B"/>
    <w:rsid w:val="0005732F"/>
    <w:rsid w:val="00066DF0"/>
    <w:rsid w:val="00074DAC"/>
    <w:rsid w:val="0007714E"/>
    <w:rsid w:val="000812B1"/>
    <w:rsid w:val="0009698A"/>
    <w:rsid w:val="000A1B78"/>
    <w:rsid w:val="000C0969"/>
    <w:rsid w:val="000C1A1A"/>
    <w:rsid w:val="000D6AB7"/>
    <w:rsid w:val="000E1539"/>
    <w:rsid w:val="000E55A1"/>
    <w:rsid w:val="000E6E43"/>
    <w:rsid w:val="000F213A"/>
    <w:rsid w:val="000F2D93"/>
    <w:rsid w:val="000F650E"/>
    <w:rsid w:val="00100B98"/>
    <w:rsid w:val="00106601"/>
    <w:rsid w:val="00110A9F"/>
    <w:rsid w:val="001170AE"/>
    <w:rsid w:val="00122DED"/>
    <w:rsid w:val="00132265"/>
    <w:rsid w:val="00134E43"/>
    <w:rsid w:val="00135A2A"/>
    <w:rsid w:val="00135E7B"/>
    <w:rsid w:val="00137CBB"/>
    <w:rsid w:val="00145B8E"/>
    <w:rsid w:val="0014640F"/>
    <w:rsid w:val="00152E4D"/>
    <w:rsid w:val="001579D8"/>
    <w:rsid w:val="001639F5"/>
    <w:rsid w:val="0018093D"/>
    <w:rsid w:val="00187A59"/>
    <w:rsid w:val="001A5557"/>
    <w:rsid w:val="001B1B37"/>
    <w:rsid w:val="001B4C7E"/>
    <w:rsid w:val="001C11BE"/>
    <w:rsid w:val="001C6232"/>
    <w:rsid w:val="001C63E7"/>
    <w:rsid w:val="001D2384"/>
    <w:rsid w:val="001D2A06"/>
    <w:rsid w:val="001E2293"/>
    <w:rsid w:val="001E34AC"/>
    <w:rsid w:val="001E5F7F"/>
    <w:rsid w:val="001F0A03"/>
    <w:rsid w:val="001F551F"/>
    <w:rsid w:val="001F5B4F"/>
    <w:rsid w:val="001F5C28"/>
    <w:rsid w:val="001F6547"/>
    <w:rsid w:val="0020548B"/>
    <w:rsid w:val="0020607F"/>
    <w:rsid w:val="00206E2A"/>
    <w:rsid w:val="00206FF8"/>
    <w:rsid w:val="002074B2"/>
    <w:rsid w:val="00216489"/>
    <w:rsid w:val="00220A9C"/>
    <w:rsid w:val="00225889"/>
    <w:rsid w:val="00230B64"/>
    <w:rsid w:val="00236DE9"/>
    <w:rsid w:val="00242226"/>
    <w:rsid w:val="002518D2"/>
    <w:rsid w:val="00252B9A"/>
    <w:rsid w:val="00254088"/>
    <w:rsid w:val="00256039"/>
    <w:rsid w:val="00257AA9"/>
    <w:rsid w:val="00262D4E"/>
    <w:rsid w:val="002646C8"/>
    <w:rsid w:val="00280D1D"/>
    <w:rsid w:val="00282B5D"/>
    <w:rsid w:val="00283592"/>
    <w:rsid w:val="00284715"/>
    <w:rsid w:val="00286914"/>
    <w:rsid w:val="00294CD2"/>
    <w:rsid w:val="002A2E44"/>
    <w:rsid w:val="002B08A4"/>
    <w:rsid w:val="002B2998"/>
    <w:rsid w:val="002B64EE"/>
    <w:rsid w:val="002C46FB"/>
    <w:rsid w:val="002D0E88"/>
    <w:rsid w:val="002D52B2"/>
    <w:rsid w:val="002E2611"/>
    <w:rsid w:val="002E274E"/>
    <w:rsid w:val="002E68CD"/>
    <w:rsid w:val="002F678C"/>
    <w:rsid w:val="002F7B77"/>
    <w:rsid w:val="003063C0"/>
    <w:rsid w:val="00306E04"/>
    <w:rsid w:val="00312D26"/>
    <w:rsid w:val="00317DEA"/>
    <w:rsid w:val="00322A9F"/>
    <w:rsid w:val="00323121"/>
    <w:rsid w:val="00334D4B"/>
    <w:rsid w:val="00335B5E"/>
    <w:rsid w:val="00337DDE"/>
    <w:rsid w:val="00345315"/>
    <w:rsid w:val="00346631"/>
    <w:rsid w:val="00347094"/>
    <w:rsid w:val="0036336D"/>
    <w:rsid w:val="00364B2C"/>
    <w:rsid w:val="00364E1D"/>
    <w:rsid w:val="00365254"/>
    <w:rsid w:val="00365327"/>
    <w:rsid w:val="00374C23"/>
    <w:rsid w:val="00374D9A"/>
    <w:rsid w:val="00377612"/>
    <w:rsid w:val="00382603"/>
    <w:rsid w:val="00383954"/>
    <w:rsid w:val="0039126D"/>
    <w:rsid w:val="003964D4"/>
    <w:rsid w:val="0039656A"/>
    <w:rsid w:val="003A5ED3"/>
    <w:rsid w:val="003A6677"/>
    <w:rsid w:val="003B14A0"/>
    <w:rsid w:val="003B595E"/>
    <w:rsid w:val="003C5BBE"/>
    <w:rsid w:val="003D04B7"/>
    <w:rsid w:val="003D09E4"/>
    <w:rsid w:val="003D414A"/>
    <w:rsid w:val="003D49E5"/>
    <w:rsid w:val="003E30F2"/>
    <w:rsid w:val="003E3B7D"/>
    <w:rsid w:val="003E766F"/>
    <w:rsid w:val="003F2747"/>
    <w:rsid w:val="003F768C"/>
    <w:rsid w:val="004001AF"/>
    <w:rsid w:val="00410F28"/>
    <w:rsid w:val="0041674F"/>
    <w:rsid w:val="00420733"/>
    <w:rsid w:val="0042594D"/>
    <w:rsid w:val="00430759"/>
    <w:rsid w:val="00441382"/>
    <w:rsid w:val="0044630F"/>
    <w:rsid w:val="00451FDB"/>
    <w:rsid w:val="004564A6"/>
    <w:rsid w:val="00460433"/>
    <w:rsid w:val="004656F6"/>
    <w:rsid w:val="004659D3"/>
    <w:rsid w:val="00466D71"/>
    <w:rsid w:val="00471C0F"/>
    <w:rsid w:val="00472E5E"/>
    <w:rsid w:val="004733C3"/>
    <w:rsid w:val="0047392D"/>
    <w:rsid w:val="0047518D"/>
    <w:rsid w:val="004804E1"/>
    <w:rsid w:val="00484C8E"/>
    <w:rsid w:val="00486319"/>
    <w:rsid w:val="00487543"/>
    <w:rsid w:val="004875E2"/>
    <w:rsid w:val="00490BBD"/>
    <w:rsid w:val="00495327"/>
    <w:rsid w:val="004A7A7A"/>
    <w:rsid w:val="004B2C90"/>
    <w:rsid w:val="004C51F8"/>
    <w:rsid w:val="004D2412"/>
    <w:rsid w:val="004F4A4D"/>
    <w:rsid w:val="004F6A99"/>
    <w:rsid w:val="005017F3"/>
    <w:rsid w:val="00501A64"/>
    <w:rsid w:val="00503BFD"/>
    <w:rsid w:val="005043E5"/>
    <w:rsid w:val="00513D36"/>
    <w:rsid w:val="00515E2F"/>
    <w:rsid w:val="00521726"/>
    <w:rsid w:val="00526530"/>
    <w:rsid w:val="0053645C"/>
    <w:rsid w:val="00545244"/>
    <w:rsid w:val="00553801"/>
    <w:rsid w:val="005615BE"/>
    <w:rsid w:val="00562E3D"/>
    <w:rsid w:val="00575FFC"/>
    <w:rsid w:val="005818B8"/>
    <w:rsid w:val="0059027A"/>
    <w:rsid w:val="005977A5"/>
    <w:rsid w:val="005A1BD7"/>
    <w:rsid w:val="005A2BEC"/>
    <w:rsid w:val="005B4FAF"/>
    <w:rsid w:val="005C010B"/>
    <w:rsid w:val="005C44C0"/>
    <w:rsid w:val="005C5603"/>
    <w:rsid w:val="005C6668"/>
    <w:rsid w:val="005D225D"/>
    <w:rsid w:val="005D4151"/>
    <w:rsid w:val="005D5E21"/>
    <w:rsid w:val="005D7357"/>
    <w:rsid w:val="005E2189"/>
    <w:rsid w:val="005E3E58"/>
    <w:rsid w:val="005F1E97"/>
    <w:rsid w:val="006040DB"/>
    <w:rsid w:val="00606D41"/>
    <w:rsid w:val="00610FF8"/>
    <w:rsid w:val="00612C22"/>
    <w:rsid w:val="0061320A"/>
    <w:rsid w:val="00624485"/>
    <w:rsid w:val="00641E45"/>
    <w:rsid w:val="00647A67"/>
    <w:rsid w:val="00653D01"/>
    <w:rsid w:val="00664EE1"/>
    <w:rsid w:val="006662ED"/>
    <w:rsid w:val="006767B2"/>
    <w:rsid w:val="00685EED"/>
    <w:rsid w:val="006953A2"/>
    <w:rsid w:val="006B5EBF"/>
    <w:rsid w:val="006B6044"/>
    <w:rsid w:val="006C6A9D"/>
    <w:rsid w:val="006D1154"/>
    <w:rsid w:val="006D2ECD"/>
    <w:rsid w:val="006F5F89"/>
    <w:rsid w:val="00703BD3"/>
    <w:rsid w:val="00705849"/>
    <w:rsid w:val="00706308"/>
    <w:rsid w:val="00712665"/>
    <w:rsid w:val="0071386B"/>
    <w:rsid w:val="00721E09"/>
    <w:rsid w:val="00723708"/>
    <w:rsid w:val="0072479C"/>
    <w:rsid w:val="007358BA"/>
    <w:rsid w:val="007361EE"/>
    <w:rsid w:val="00743326"/>
    <w:rsid w:val="00750733"/>
    <w:rsid w:val="00750780"/>
    <w:rsid w:val="007525D1"/>
    <w:rsid w:val="00752725"/>
    <w:rsid w:val="00756C31"/>
    <w:rsid w:val="00760A65"/>
    <w:rsid w:val="00763B35"/>
    <w:rsid w:val="00764AF2"/>
    <w:rsid w:val="00766E99"/>
    <w:rsid w:val="00770652"/>
    <w:rsid w:val="00775717"/>
    <w:rsid w:val="00776618"/>
    <w:rsid w:val="007865DD"/>
    <w:rsid w:val="00786623"/>
    <w:rsid w:val="00787B55"/>
    <w:rsid w:val="0079179F"/>
    <w:rsid w:val="00793E98"/>
    <w:rsid w:val="00796A8D"/>
    <w:rsid w:val="007B07F3"/>
    <w:rsid w:val="007B0C68"/>
    <w:rsid w:val="007B3114"/>
    <w:rsid w:val="007B5373"/>
    <w:rsid w:val="007B73FF"/>
    <w:rsid w:val="007C0010"/>
    <w:rsid w:val="007C037C"/>
    <w:rsid w:val="007D4A7D"/>
    <w:rsid w:val="007D4DCE"/>
    <w:rsid w:val="007E7724"/>
    <w:rsid w:val="007F0A2A"/>
    <w:rsid w:val="007F1417"/>
    <w:rsid w:val="007F48F0"/>
    <w:rsid w:val="007F653F"/>
    <w:rsid w:val="008064EE"/>
    <w:rsid w:val="00810585"/>
    <w:rsid w:val="008222EE"/>
    <w:rsid w:val="00823AC1"/>
    <w:rsid w:val="00826EA4"/>
    <w:rsid w:val="00832239"/>
    <w:rsid w:val="008428E4"/>
    <w:rsid w:val="00843B35"/>
    <w:rsid w:val="00854B34"/>
    <w:rsid w:val="0086137E"/>
    <w:rsid w:val="008664DD"/>
    <w:rsid w:val="008736AE"/>
    <w:rsid w:val="008775D3"/>
    <w:rsid w:val="00877BD5"/>
    <w:rsid w:val="008802D3"/>
    <w:rsid w:val="00886BB9"/>
    <w:rsid w:val="008870F0"/>
    <w:rsid w:val="008931CF"/>
    <w:rsid w:val="00893934"/>
    <w:rsid w:val="008A2A1D"/>
    <w:rsid w:val="008A42A3"/>
    <w:rsid w:val="008A5E5E"/>
    <w:rsid w:val="008B5CD1"/>
    <w:rsid w:val="008C2F90"/>
    <w:rsid w:val="008C5834"/>
    <w:rsid w:val="008C6251"/>
    <w:rsid w:val="008D6989"/>
    <w:rsid w:val="008D7BDD"/>
    <w:rsid w:val="008E6E58"/>
    <w:rsid w:val="0090254C"/>
    <w:rsid w:val="0090724E"/>
    <w:rsid w:val="00907888"/>
    <w:rsid w:val="00910D57"/>
    <w:rsid w:val="009221AC"/>
    <w:rsid w:val="009225D7"/>
    <w:rsid w:val="009261FD"/>
    <w:rsid w:val="00934750"/>
    <w:rsid w:val="00934E30"/>
    <w:rsid w:val="00935271"/>
    <w:rsid w:val="00943209"/>
    <w:rsid w:val="0094509D"/>
    <w:rsid w:val="00945318"/>
    <w:rsid w:val="00950DB4"/>
    <w:rsid w:val="009534C6"/>
    <w:rsid w:val="00957CCB"/>
    <w:rsid w:val="009606EB"/>
    <w:rsid w:val="00963973"/>
    <w:rsid w:val="00971786"/>
    <w:rsid w:val="00971B3B"/>
    <w:rsid w:val="00983447"/>
    <w:rsid w:val="009A54EE"/>
    <w:rsid w:val="009C1976"/>
    <w:rsid w:val="009C2F9E"/>
    <w:rsid w:val="009D5AE2"/>
    <w:rsid w:val="00A07FEF"/>
    <w:rsid w:val="00A1497C"/>
    <w:rsid w:val="00A21956"/>
    <w:rsid w:val="00A42EEC"/>
    <w:rsid w:val="00A50406"/>
    <w:rsid w:val="00A50767"/>
    <w:rsid w:val="00A50801"/>
    <w:rsid w:val="00A60A58"/>
    <w:rsid w:val="00A61B21"/>
    <w:rsid w:val="00A65B09"/>
    <w:rsid w:val="00A670BB"/>
    <w:rsid w:val="00A71291"/>
    <w:rsid w:val="00A76E7C"/>
    <w:rsid w:val="00A8133D"/>
    <w:rsid w:val="00A871D6"/>
    <w:rsid w:val="00A920AD"/>
    <w:rsid w:val="00AA2F6F"/>
    <w:rsid w:val="00AB0D90"/>
    <w:rsid w:val="00AB1E21"/>
    <w:rsid w:val="00AB1E30"/>
    <w:rsid w:val="00AB2477"/>
    <w:rsid w:val="00AB56F0"/>
    <w:rsid w:val="00AB5DBD"/>
    <w:rsid w:val="00AB5F0C"/>
    <w:rsid w:val="00AB77BB"/>
    <w:rsid w:val="00AC273E"/>
    <w:rsid w:val="00AD24E6"/>
    <w:rsid w:val="00AD31A0"/>
    <w:rsid w:val="00AD44F1"/>
    <w:rsid w:val="00AD4DF7"/>
    <w:rsid w:val="00AE0183"/>
    <w:rsid w:val="00AE2110"/>
    <w:rsid w:val="00AE2EB1"/>
    <w:rsid w:val="00B01DA1"/>
    <w:rsid w:val="00B11A76"/>
    <w:rsid w:val="00B233E3"/>
    <w:rsid w:val="00B30352"/>
    <w:rsid w:val="00B346DF"/>
    <w:rsid w:val="00B460C2"/>
    <w:rsid w:val="00B47460"/>
    <w:rsid w:val="00B63EB9"/>
    <w:rsid w:val="00B75ED8"/>
    <w:rsid w:val="00B77809"/>
    <w:rsid w:val="00B83B98"/>
    <w:rsid w:val="00B860DC"/>
    <w:rsid w:val="00B9540B"/>
    <w:rsid w:val="00BA3794"/>
    <w:rsid w:val="00BA3F4D"/>
    <w:rsid w:val="00BA79E3"/>
    <w:rsid w:val="00BB1FC1"/>
    <w:rsid w:val="00BB239A"/>
    <w:rsid w:val="00BB31CE"/>
    <w:rsid w:val="00BC0188"/>
    <w:rsid w:val="00BC6DFA"/>
    <w:rsid w:val="00BC6FB7"/>
    <w:rsid w:val="00BE55A7"/>
    <w:rsid w:val="00BE64B3"/>
    <w:rsid w:val="00BF6A7B"/>
    <w:rsid w:val="00BF6B3C"/>
    <w:rsid w:val="00C01C8C"/>
    <w:rsid w:val="00C06D9A"/>
    <w:rsid w:val="00C0702B"/>
    <w:rsid w:val="00C11B08"/>
    <w:rsid w:val="00C12133"/>
    <w:rsid w:val="00C12A81"/>
    <w:rsid w:val="00C17A25"/>
    <w:rsid w:val="00C201EB"/>
    <w:rsid w:val="00C24628"/>
    <w:rsid w:val="00C33308"/>
    <w:rsid w:val="00C353D2"/>
    <w:rsid w:val="00C4003A"/>
    <w:rsid w:val="00C41422"/>
    <w:rsid w:val="00C50828"/>
    <w:rsid w:val="00C51137"/>
    <w:rsid w:val="00C6206C"/>
    <w:rsid w:val="00C70378"/>
    <w:rsid w:val="00C72D11"/>
    <w:rsid w:val="00C82846"/>
    <w:rsid w:val="00C863AE"/>
    <w:rsid w:val="00C87372"/>
    <w:rsid w:val="00C92E08"/>
    <w:rsid w:val="00C93473"/>
    <w:rsid w:val="00C971C1"/>
    <w:rsid w:val="00CA1FE3"/>
    <w:rsid w:val="00CA332D"/>
    <w:rsid w:val="00CB254D"/>
    <w:rsid w:val="00CB3533"/>
    <w:rsid w:val="00CB7600"/>
    <w:rsid w:val="00CB7D61"/>
    <w:rsid w:val="00CC6A4B"/>
    <w:rsid w:val="00CD7A5A"/>
    <w:rsid w:val="00CD7AAF"/>
    <w:rsid w:val="00CE28AD"/>
    <w:rsid w:val="00CE2BA6"/>
    <w:rsid w:val="00CE564D"/>
    <w:rsid w:val="00CF2B0C"/>
    <w:rsid w:val="00D023A0"/>
    <w:rsid w:val="00D16E87"/>
    <w:rsid w:val="00D21708"/>
    <w:rsid w:val="00D25AA0"/>
    <w:rsid w:val="00D27D0E"/>
    <w:rsid w:val="00D33FDE"/>
    <w:rsid w:val="00D35DA7"/>
    <w:rsid w:val="00D47AD0"/>
    <w:rsid w:val="00D57A57"/>
    <w:rsid w:val="00D613A9"/>
    <w:rsid w:val="00D658D3"/>
    <w:rsid w:val="00D7238E"/>
    <w:rsid w:val="00D73003"/>
    <w:rsid w:val="00D73C03"/>
    <w:rsid w:val="00D81A72"/>
    <w:rsid w:val="00D92EDA"/>
    <w:rsid w:val="00D9359B"/>
    <w:rsid w:val="00D94B0E"/>
    <w:rsid w:val="00DA5661"/>
    <w:rsid w:val="00DA6715"/>
    <w:rsid w:val="00DA6E07"/>
    <w:rsid w:val="00DA7584"/>
    <w:rsid w:val="00DA7A62"/>
    <w:rsid w:val="00DB0413"/>
    <w:rsid w:val="00DB0F15"/>
    <w:rsid w:val="00DB3292"/>
    <w:rsid w:val="00DC2F99"/>
    <w:rsid w:val="00DC3B21"/>
    <w:rsid w:val="00DC489D"/>
    <w:rsid w:val="00DC6A0D"/>
    <w:rsid w:val="00DD140B"/>
    <w:rsid w:val="00DD2123"/>
    <w:rsid w:val="00DD2A9E"/>
    <w:rsid w:val="00DD509E"/>
    <w:rsid w:val="00DE14C5"/>
    <w:rsid w:val="00DE2331"/>
    <w:rsid w:val="00DE2FD1"/>
    <w:rsid w:val="00DE34DC"/>
    <w:rsid w:val="00DE5157"/>
    <w:rsid w:val="00DF1BBC"/>
    <w:rsid w:val="00E05BA5"/>
    <w:rsid w:val="00E07762"/>
    <w:rsid w:val="00E12CAA"/>
    <w:rsid w:val="00E239D8"/>
    <w:rsid w:val="00E318F2"/>
    <w:rsid w:val="00E334BB"/>
    <w:rsid w:val="00E4520C"/>
    <w:rsid w:val="00E45F90"/>
    <w:rsid w:val="00E47E3C"/>
    <w:rsid w:val="00E52291"/>
    <w:rsid w:val="00E527BE"/>
    <w:rsid w:val="00E56EFE"/>
    <w:rsid w:val="00E60CE6"/>
    <w:rsid w:val="00E61D02"/>
    <w:rsid w:val="00E62D48"/>
    <w:rsid w:val="00E6431C"/>
    <w:rsid w:val="00E64BFF"/>
    <w:rsid w:val="00E65900"/>
    <w:rsid w:val="00E65D32"/>
    <w:rsid w:val="00E678A0"/>
    <w:rsid w:val="00E7078D"/>
    <w:rsid w:val="00E7085E"/>
    <w:rsid w:val="00E76843"/>
    <w:rsid w:val="00E87FB4"/>
    <w:rsid w:val="00E93FCF"/>
    <w:rsid w:val="00E96374"/>
    <w:rsid w:val="00E96BF0"/>
    <w:rsid w:val="00E9778E"/>
    <w:rsid w:val="00EB7C66"/>
    <w:rsid w:val="00EC3A6A"/>
    <w:rsid w:val="00EC42E3"/>
    <w:rsid w:val="00EC72BE"/>
    <w:rsid w:val="00EE35E4"/>
    <w:rsid w:val="00F005C9"/>
    <w:rsid w:val="00F0752C"/>
    <w:rsid w:val="00F1404D"/>
    <w:rsid w:val="00F16B2B"/>
    <w:rsid w:val="00F16EDB"/>
    <w:rsid w:val="00F208DC"/>
    <w:rsid w:val="00F22CB3"/>
    <w:rsid w:val="00F234F5"/>
    <w:rsid w:val="00F3166C"/>
    <w:rsid w:val="00F33259"/>
    <w:rsid w:val="00F44FB8"/>
    <w:rsid w:val="00F502CA"/>
    <w:rsid w:val="00F519B9"/>
    <w:rsid w:val="00F55E8B"/>
    <w:rsid w:val="00F564F9"/>
    <w:rsid w:val="00F669BA"/>
    <w:rsid w:val="00F7766C"/>
    <w:rsid w:val="00F82076"/>
    <w:rsid w:val="00F94FCC"/>
    <w:rsid w:val="00F975A0"/>
    <w:rsid w:val="00FA269F"/>
    <w:rsid w:val="00FB21F7"/>
    <w:rsid w:val="00FB22AF"/>
    <w:rsid w:val="00FB2AAE"/>
    <w:rsid w:val="00FB6222"/>
    <w:rsid w:val="00FB7F9C"/>
    <w:rsid w:val="00FC25E1"/>
    <w:rsid w:val="00FC3FA5"/>
    <w:rsid w:val="00FC6260"/>
    <w:rsid w:val="00FD2C03"/>
    <w:rsid w:val="00FD63B3"/>
    <w:rsid w:val="00FE1BFD"/>
    <w:rsid w:val="00FE6943"/>
    <w:rsid w:val="00FF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o:colormru v:ext="edit" colors="#ddd"/>
    </o:shapedefaults>
    <o:shapelayout v:ext="edit">
      <o:idmap v:ext="edit" data="1"/>
    </o:shapelayout>
  </w:shapeDefaults>
  <w:decimalSymbol w:val=","/>
  <w:listSeparator w:val=";"/>
  <w14:docId w14:val="124C2A95"/>
  <w15:chartTrackingRefBased/>
  <w15:docId w15:val="{AD5D8114-F713-4652-B926-585147930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>
      <w:pPr>
        <w:spacing w:line="240" w:lineRule="atLeast"/>
      </w:pPr>
    </w:pPrDefault>
  </w:docDefaults>
  <w:latentStyles w:defLockedState="0" w:defUIPriority="98" w:defSemiHidden="0" w:defUnhideWhenUsed="0" w:defQFormat="0" w:count="376">
    <w:lsdException w:name="Normal" w:uiPriority="4"/>
    <w:lsdException w:name="heading 1" w:uiPriority="4" w:qFormat="1"/>
    <w:lsdException w:name="heading 2" w:uiPriority="4" w:qFormat="1"/>
    <w:lsdException w:name="heading 3" w:uiPriority="4" w:qFormat="1"/>
    <w:lsdException w:name="heading 4" w:uiPriority="4"/>
    <w:lsdException w:name="heading 5" w:uiPriority="4"/>
    <w:lsdException w:name="heading 6" w:uiPriority="4"/>
    <w:lsdException w:name="heading 7" w:semiHidden="1" w:uiPriority="4" w:unhideWhenUsed="1"/>
    <w:lsdException w:name="heading 8" w:semiHidden="1" w:uiPriority="4" w:unhideWhenUsed="1"/>
    <w:lsdException w:name="heading 9" w:semiHidden="1" w:uiPriority="4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4" w:unhideWhenUsed="1"/>
    <w:lsdException w:name="toc 2" w:semiHidden="1" w:uiPriority="4" w:unhideWhenUsed="1"/>
    <w:lsdException w:name="toc 3" w:semiHidden="1" w:uiPriority="4" w:unhideWhenUsed="1"/>
    <w:lsdException w:name="toc 4" w:semiHidden="1" w:uiPriority="4" w:unhideWhenUsed="1"/>
    <w:lsdException w:name="toc 5" w:semiHidden="1" w:uiPriority="4" w:unhideWhenUsed="1"/>
    <w:lsdException w:name="toc 6" w:semiHidden="1" w:uiPriority="4" w:unhideWhenUsed="1"/>
    <w:lsdException w:name="toc 7" w:semiHidden="1" w:uiPriority="4" w:unhideWhenUsed="1"/>
    <w:lsdException w:name="toc 8" w:semiHidden="1" w:uiPriority="4" w:unhideWhenUsed="1"/>
    <w:lsdException w:name="toc 9" w:semiHidden="1" w:uiPriority="4" w:unhideWhenUsed="1"/>
    <w:lsdException w:name="Normal Indent" w:semiHidden="1" w:unhideWhenUsed="1"/>
    <w:lsdException w:name="footnote text" w:semiHidden="1" w:uiPriority="4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4" w:unhideWhenUsed="1" w:qFormat="1"/>
    <w:lsdException w:name="table of figures" w:semiHidden="1" w:uiPriority="4" w:unhideWhenUsed="1"/>
    <w:lsdException w:name="envelope address" w:semiHidden="1" w:unhideWhenUsed="1"/>
    <w:lsdException w:name="envelope return" w:semiHidden="1" w:unhideWhenUsed="1"/>
    <w:lsdException w:name="footnote reference" w:semiHidden="1" w:uiPriority="4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" w:unhideWhenUsed="1"/>
    <w:lsdException w:name="endnote text" w:semiHidden="1" w:uiPriority="4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3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" w:uiPriority="3"/>
    <w:lsdException w:name="Body Text First Indent 2" w:semiHidden="1" w:uiPriority="3" w:unhideWhenUsed="1"/>
    <w:lsdException w:name="Note Heading" w:semiHidden="1" w:unhideWhenUsed="1"/>
    <w:lsdException w:name="Body Text 2" w:semiHidden="1" w:uiPriority="3" w:unhideWhenUsed="1"/>
    <w:lsdException w:name="Body Text 3" w:semiHidden="1" w:uiPriority="3" w:unhideWhenUsed="1"/>
    <w:lsdException w:name="Body Text Indent 2" w:semiHidden="1" w:uiPriority="3" w:unhideWhenUsed="1"/>
    <w:lsdException w:name="Body Text Indent 3" w:semiHidden="1" w:uiPriority="3" w:unhideWhenUsed="1"/>
    <w:lsdException w:name="Block Text" w:semiHidden="1" w:unhideWhenUsed="1"/>
    <w:lsdException w:name="Hyperlink" w:semiHidden="1" w:uiPriority="4" w:unhideWhenUsed="1"/>
    <w:lsdException w:name="FollowedHyperlink" w:semiHidden="1" w:uiPriority="4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aliases w:val="Standaard FMS"/>
    <w:next w:val="BasistekstFMS"/>
    <w:uiPriority w:val="4"/>
    <w:rsid w:val="00752725"/>
    <w:pPr>
      <w:spacing w:line="269" w:lineRule="atLeast"/>
    </w:pPr>
    <w:rPr>
      <w:rFonts w:ascii="Calibri" w:hAnsi="Calibri" w:cs="Maiandra GD"/>
      <w:color w:val="000000" w:themeColor="text1"/>
      <w:sz w:val="22"/>
      <w:szCs w:val="18"/>
    </w:rPr>
  </w:style>
  <w:style w:type="paragraph" w:styleId="Kop1">
    <w:name w:val="heading 1"/>
    <w:aliases w:val="Kop 1 FMS"/>
    <w:basedOn w:val="ZsysbasisFMS"/>
    <w:next w:val="BasistekstFMS"/>
    <w:uiPriority w:val="4"/>
    <w:qFormat/>
    <w:rsid w:val="008D6989"/>
    <w:pPr>
      <w:keepNext/>
      <w:keepLines/>
      <w:numPr>
        <w:numId w:val="29"/>
      </w:numPr>
      <w:spacing w:before="320"/>
      <w:outlineLvl w:val="0"/>
    </w:pPr>
    <w:rPr>
      <w:b/>
      <w:bCs/>
      <w:sz w:val="32"/>
      <w:szCs w:val="32"/>
    </w:rPr>
  </w:style>
  <w:style w:type="paragraph" w:styleId="Kop2">
    <w:name w:val="heading 2"/>
    <w:aliases w:val="Kop 2 FMS"/>
    <w:basedOn w:val="ZsysbasisFMS"/>
    <w:next w:val="BasistekstFMS"/>
    <w:uiPriority w:val="4"/>
    <w:qFormat/>
    <w:rsid w:val="00345315"/>
    <w:pPr>
      <w:keepNext/>
      <w:keepLines/>
      <w:numPr>
        <w:ilvl w:val="1"/>
        <w:numId w:val="29"/>
      </w:numPr>
      <w:outlineLvl w:val="1"/>
    </w:pPr>
    <w:rPr>
      <w:b/>
      <w:bCs/>
      <w:iCs/>
      <w:szCs w:val="28"/>
    </w:rPr>
  </w:style>
  <w:style w:type="paragraph" w:styleId="Kop3">
    <w:name w:val="heading 3"/>
    <w:aliases w:val="Kop 3 FMS"/>
    <w:basedOn w:val="ZsysbasisFMS"/>
    <w:next w:val="BasistekstFMS"/>
    <w:uiPriority w:val="4"/>
    <w:qFormat/>
    <w:rsid w:val="00345315"/>
    <w:pPr>
      <w:keepNext/>
      <w:keepLines/>
      <w:numPr>
        <w:ilvl w:val="2"/>
        <w:numId w:val="29"/>
      </w:numPr>
      <w:outlineLvl w:val="2"/>
    </w:pPr>
    <w:rPr>
      <w:i/>
      <w:iCs/>
    </w:rPr>
  </w:style>
  <w:style w:type="paragraph" w:styleId="Kop4">
    <w:name w:val="heading 4"/>
    <w:aliases w:val="Kop 4 FMS"/>
    <w:basedOn w:val="ZsysbasisFMS"/>
    <w:next w:val="BasistekstFMS"/>
    <w:uiPriority w:val="4"/>
    <w:rsid w:val="00345315"/>
    <w:pPr>
      <w:keepNext/>
      <w:keepLines/>
      <w:numPr>
        <w:ilvl w:val="3"/>
        <w:numId w:val="29"/>
      </w:numPr>
      <w:outlineLvl w:val="3"/>
    </w:pPr>
    <w:rPr>
      <w:bCs/>
      <w:szCs w:val="24"/>
    </w:rPr>
  </w:style>
  <w:style w:type="paragraph" w:styleId="Kop5">
    <w:name w:val="heading 5"/>
    <w:aliases w:val="Kop 5 FMS"/>
    <w:basedOn w:val="ZsysbasisFMS"/>
    <w:next w:val="BasistekstFMS"/>
    <w:uiPriority w:val="4"/>
    <w:rsid w:val="00345315"/>
    <w:pPr>
      <w:keepNext/>
      <w:keepLines/>
      <w:numPr>
        <w:ilvl w:val="4"/>
        <w:numId w:val="29"/>
      </w:numPr>
      <w:outlineLvl w:val="4"/>
    </w:pPr>
    <w:rPr>
      <w:bCs/>
      <w:iCs/>
      <w:szCs w:val="22"/>
    </w:rPr>
  </w:style>
  <w:style w:type="paragraph" w:styleId="Kop6">
    <w:name w:val="heading 6"/>
    <w:aliases w:val="Kop 6 FMS"/>
    <w:basedOn w:val="ZsysbasisFMS"/>
    <w:next w:val="BasistekstFMS"/>
    <w:uiPriority w:val="4"/>
    <w:rsid w:val="00345315"/>
    <w:pPr>
      <w:keepNext/>
      <w:keepLines/>
      <w:numPr>
        <w:ilvl w:val="5"/>
        <w:numId w:val="29"/>
      </w:numPr>
      <w:outlineLvl w:val="5"/>
    </w:pPr>
  </w:style>
  <w:style w:type="paragraph" w:styleId="Kop7">
    <w:name w:val="heading 7"/>
    <w:aliases w:val="Kop 7 FMS"/>
    <w:basedOn w:val="ZsysbasisFMS"/>
    <w:next w:val="BasistekstFMS"/>
    <w:uiPriority w:val="4"/>
    <w:rsid w:val="00345315"/>
    <w:pPr>
      <w:keepNext/>
      <w:keepLines/>
      <w:numPr>
        <w:ilvl w:val="6"/>
        <w:numId w:val="29"/>
      </w:numPr>
      <w:outlineLvl w:val="6"/>
    </w:pPr>
    <w:rPr>
      <w:bCs/>
      <w:szCs w:val="20"/>
    </w:rPr>
  </w:style>
  <w:style w:type="paragraph" w:styleId="Kop8">
    <w:name w:val="heading 8"/>
    <w:aliases w:val="Kop 8 FMS"/>
    <w:basedOn w:val="ZsysbasisFMS"/>
    <w:next w:val="BasistekstFMS"/>
    <w:uiPriority w:val="4"/>
    <w:rsid w:val="00345315"/>
    <w:pPr>
      <w:keepNext/>
      <w:keepLines/>
      <w:numPr>
        <w:ilvl w:val="7"/>
        <w:numId w:val="29"/>
      </w:numPr>
      <w:outlineLvl w:val="7"/>
    </w:pPr>
    <w:rPr>
      <w:iCs/>
      <w:szCs w:val="20"/>
    </w:rPr>
  </w:style>
  <w:style w:type="paragraph" w:styleId="Kop9">
    <w:name w:val="heading 9"/>
    <w:aliases w:val="Kop 9 FMS"/>
    <w:basedOn w:val="ZsysbasisFMS"/>
    <w:next w:val="BasistekstFMS"/>
    <w:uiPriority w:val="4"/>
    <w:rsid w:val="00345315"/>
    <w:pPr>
      <w:keepNext/>
      <w:keepLines/>
      <w:numPr>
        <w:ilvl w:val="8"/>
        <w:numId w:val="29"/>
      </w:numPr>
      <w:outlineLvl w:val="8"/>
    </w:pPr>
    <w:rPr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asistekstFMS">
    <w:name w:val="Basistekst FMS"/>
    <w:basedOn w:val="ZsysbasisFMS"/>
    <w:qFormat/>
    <w:rsid w:val="00122DED"/>
  </w:style>
  <w:style w:type="paragraph" w:customStyle="1" w:styleId="ZsysbasisFMS">
    <w:name w:val="Zsysbasis FMS"/>
    <w:next w:val="BasistekstFMS"/>
    <w:link w:val="ZsysbasisFMSChar"/>
    <w:uiPriority w:val="4"/>
    <w:semiHidden/>
    <w:rsid w:val="00066DF0"/>
    <w:pPr>
      <w:spacing w:line="269" w:lineRule="atLeast"/>
    </w:pPr>
    <w:rPr>
      <w:rFonts w:ascii="Calibri" w:hAnsi="Calibri" w:cs="Maiandra GD"/>
      <w:color w:val="000000" w:themeColor="text1"/>
      <w:sz w:val="22"/>
      <w:szCs w:val="18"/>
    </w:rPr>
  </w:style>
  <w:style w:type="paragraph" w:customStyle="1" w:styleId="BasistekstvetFMS">
    <w:name w:val="Basistekst vet FMS"/>
    <w:basedOn w:val="ZsysbasisFMS"/>
    <w:next w:val="BasistekstFMS"/>
    <w:uiPriority w:val="1"/>
    <w:qFormat/>
    <w:rsid w:val="00122DED"/>
    <w:rPr>
      <w:b/>
      <w:bCs/>
    </w:rPr>
  </w:style>
  <w:style w:type="character" w:styleId="GevolgdeHyperlink">
    <w:name w:val="FollowedHyperlink"/>
    <w:aliases w:val="GevolgdeHyperlink FMS"/>
    <w:basedOn w:val="Standaardalinea-lettertype"/>
    <w:uiPriority w:val="4"/>
    <w:rsid w:val="00B460C2"/>
    <w:rPr>
      <w:color w:val="auto"/>
      <w:u w:val="none"/>
    </w:rPr>
  </w:style>
  <w:style w:type="character" w:styleId="Hyperlink">
    <w:name w:val="Hyperlink"/>
    <w:aliases w:val="Hyperlink FMS"/>
    <w:basedOn w:val="Standaardalinea-lettertype"/>
    <w:uiPriority w:val="4"/>
    <w:rsid w:val="00B460C2"/>
    <w:rPr>
      <w:color w:val="auto"/>
      <w:u w:val="none"/>
    </w:rPr>
  </w:style>
  <w:style w:type="paragraph" w:customStyle="1" w:styleId="AdresvakFMS">
    <w:name w:val="Adresvak FMS"/>
    <w:basedOn w:val="ZsysbasisFMS"/>
    <w:uiPriority w:val="4"/>
    <w:rsid w:val="00C24628"/>
    <w:pPr>
      <w:spacing w:line="264" w:lineRule="exact"/>
    </w:pPr>
    <w:rPr>
      <w:noProof/>
    </w:rPr>
  </w:style>
  <w:style w:type="paragraph" w:styleId="Koptekst">
    <w:name w:val="header"/>
    <w:basedOn w:val="ZsysbasisFMS"/>
    <w:next w:val="BasistekstFMS"/>
    <w:uiPriority w:val="98"/>
    <w:semiHidden/>
    <w:rsid w:val="00122DED"/>
  </w:style>
  <w:style w:type="paragraph" w:styleId="Voettekst">
    <w:name w:val="footer"/>
    <w:basedOn w:val="ZsysbasisFMS"/>
    <w:next w:val="BasistekstFMS"/>
    <w:uiPriority w:val="98"/>
    <w:semiHidden/>
    <w:rsid w:val="00122DED"/>
    <w:pPr>
      <w:jc w:val="right"/>
    </w:pPr>
  </w:style>
  <w:style w:type="paragraph" w:customStyle="1" w:styleId="KoptekstFMS">
    <w:name w:val="Koptekst FMS"/>
    <w:basedOn w:val="ZsysbasisdocumentgegevensFMS"/>
    <w:uiPriority w:val="4"/>
    <w:rsid w:val="00122DED"/>
  </w:style>
  <w:style w:type="paragraph" w:customStyle="1" w:styleId="VoettekstFMS">
    <w:name w:val="Voettekst FMS"/>
    <w:basedOn w:val="ZsysbasisdocumentgegevensFMS"/>
    <w:uiPriority w:val="4"/>
    <w:rsid w:val="00E334BB"/>
  </w:style>
  <w:style w:type="numbering" w:styleId="111111">
    <w:name w:val="Outline List 2"/>
    <w:basedOn w:val="Geenlijst"/>
    <w:uiPriority w:val="98"/>
    <w:semiHidden/>
    <w:rsid w:val="00E07762"/>
    <w:pPr>
      <w:numPr>
        <w:numId w:val="5"/>
      </w:numPr>
    </w:pPr>
  </w:style>
  <w:style w:type="numbering" w:styleId="1ai">
    <w:name w:val="Outline List 1"/>
    <w:basedOn w:val="Geenlijst"/>
    <w:uiPriority w:val="98"/>
    <w:semiHidden/>
    <w:rsid w:val="00E07762"/>
    <w:pPr>
      <w:numPr>
        <w:numId w:val="6"/>
      </w:numPr>
    </w:pPr>
  </w:style>
  <w:style w:type="paragraph" w:customStyle="1" w:styleId="BasistekstcursiefFMS">
    <w:name w:val="Basistekst cursief FMS"/>
    <w:basedOn w:val="ZsysbasisFMS"/>
    <w:next w:val="BasistekstFMS"/>
    <w:uiPriority w:val="2"/>
    <w:qFormat/>
    <w:rsid w:val="00122DED"/>
    <w:rPr>
      <w:i/>
      <w:iCs/>
    </w:rPr>
  </w:style>
  <w:style w:type="table" w:styleId="3D-effectenvoortabel1">
    <w:name w:val="Table 3D effects 1"/>
    <w:basedOn w:val="Standaardtabel"/>
    <w:semiHidden/>
    <w:rsid w:val="00451FDB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-effectenvoortabel2">
    <w:name w:val="Table 3D effects 2"/>
    <w:basedOn w:val="Standaardtabel"/>
    <w:semiHidden/>
    <w:rsid w:val="00451FDB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-effectenvoortabel3">
    <w:name w:val="Table 3D effects 3"/>
    <w:basedOn w:val="Standaardtabel"/>
    <w:semiHidden/>
    <w:rsid w:val="00451FD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anhef">
    <w:name w:val="Salutation"/>
    <w:basedOn w:val="ZsysbasisFMS"/>
    <w:next w:val="BasistekstFMS"/>
    <w:uiPriority w:val="98"/>
    <w:semiHidden/>
    <w:rsid w:val="0020607F"/>
  </w:style>
  <w:style w:type="paragraph" w:styleId="Adresenvelop">
    <w:name w:val="envelope address"/>
    <w:basedOn w:val="ZsysbasisFMS"/>
    <w:next w:val="BasistekstFMS"/>
    <w:uiPriority w:val="98"/>
    <w:semiHidden/>
    <w:rsid w:val="0020607F"/>
  </w:style>
  <w:style w:type="paragraph" w:styleId="Afsluiting">
    <w:name w:val="Closing"/>
    <w:basedOn w:val="ZsysbasisFMS"/>
    <w:next w:val="BasistekstFMS"/>
    <w:uiPriority w:val="98"/>
    <w:semiHidden/>
    <w:rsid w:val="0020607F"/>
  </w:style>
  <w:style w:type="paragraph" w:customStyle="1" w:styleId="Inspring1eniveauFMS">
    <w:name w:val="Inspring 1e niveau FMS"/>
    <w:basedOn w:val="ZsysbasisFMS"/>
    <w:uiPriority w:val="4"/>
    <w:qFormat/>
    <w:rsid w:val="00122DED"/>
    <w:pPr>
      <w:tabs>
        <w:tab w:val="left" w:pos="284"/>
      </w:tabs>
      <w:ind w:left="284" w:hanging="284"/>
    </w:pPr>
  </w:style>
  <w:style w:type="paragraph" w:customStyle="1" w:styleId="Inspring2eniveauFMS">
    <w:name w:val="Inspring 2e niveau FMS"/>
    <w:basedOn w:val="ZsysbasisFMS"/>
    <w:uiPriority w:val="4"/>
    <w:qFormat/>
    <w:rsid w:val="00122DED"/>
    <w:pPr>
      <w:tabs>
        <w:tab w:val="left" w:pos="567"/>
      </w:tabs>
      <w:ind w:left="568" w:hanging="284"/>
    </w:pPr>
  </w:style>
  <w:style w:type="paragraph" w:customStyle="1" w:styleId="Inspring3eniveauFMS">
    <w:name w:val="Inspring 3e niveau FMS"/>
    <w:basedOn w:val="ZsysbasisFMS"/>
    <w:uiPriority w:val="4"/>
    <w:qFormat/>
    <w:rsid w:val="00122DED"/>
    <w:pPr>
      <w:tabs>
        <w:tab w:val="left" w:pos="851"/>
      </w:tabs>
      <w:ind w:left="851" w:hanging="284"/>
    </w:pPr>
  </w:style>
  <w:style w:type="paragraph" w:customStyle="1" w:styleId="Zwevend1eniveauFMS">
    <w:name w:val="Zwevend 1e niveau FMS"/>
    <w:basedOn w:val="ZsysbasisFMS"/>
    <w:uiPriority w:val="4"/>
    <w:qFormat/>
    <w:rsid w:val="00122DED"/>
    <w:pPr>
      <w:ind w:left="284"/>
    </w:pPr>
  </w:style>
  <w:style w:type="paragraph" w:customStyle="1" w:styleId="Zwevend2eniveauFMS">
    <w:name w:val="Zwevend 2e niveau FMS"/>
    <w:basedOn w:val="ZsysbasisFMS"/>
    <w:uiPriority w:val="4"/>
    <w:qFormat/>
    <w:rsid w:val="00122DED"/>
    <w:pPr>
      <w:ind w:left="567"/>
    </w:pPr>
  </w:style>
  <w:style w:type="paragraph" w:customStyle="1" w:styleId="Zwevend3eniveauFMS">
    <w:name w:val="Zwevend 3e niveau FMS"/>
    <w:basedOn w:val="ZsysbasisFMS"/>
    <w:uiPriority w:val="4"/>
    <w:qFormat/>
    <w:rsid w:val="00122DED"/>
    <w:pPr>
      <w:ind w:left="851"/>
    </w:pPr>
  </w:style>
  <w:style w:type="paragraph" w:styleId="Inhopg1">
    <w:name w:val="toc 1"/>
    <w:aliases w:val="Inhopg 1 FMS"/>
    <w:basedOn w:val="ZsysbasistocFMS"/>
    <w:next w:val="BasistekstFMS"/>
    <w:uiPriority w:val="4"/>
    <w:rsid w:val="00E65900"/>
    <w:rPr>
      <w:b/>
    </w:rPr>
  </w:style>
  <w:style w:type="paragraph" w:styleId="Inhopg2">
    <w:name w:val="toc 2"/>
    <w:aliases w:val="Inhopg 2 FMS"/>
    <w:basedOn w:val="ZsysbasistocFMS"/>
    <w:next w:val="BasistekstFMS"/>
    <w:uiPriority w:val="4"/>
    <w:rsid w:val="00E65900"/>
  </w:style>
  <w:style w:type="paragraph" w:styleId="Inhopg3">
    <w:name w:val="toc 3"/>
    <w:aliases w:val="Inhopg 3 FMS"/>
    <w:basedOn w:val="ZsysbasistocFMS"/>
    <w:next w:val="BasistekstFMS"/>
    <w:uiPriority w:val="4"/>
    <w:rsid w:val="00E65900"/>
  </w:style>
  <w:style w:type="paragraph" w:styleId="Inhopg4">
    <w:name w:val="toc 4"/>
    <w:aliases w:val="Inhopg 4 FMS"/>
    <w:basedOn w:val="ZsysbasistocFMS"/>
    <w:next w:val="BasistekstFMS"/>
    <w:uiPriority w:val="4"/>
    <w:rsid w:val="00122DED"/>
  </w:style>
  <w:style w:type="paragraph" w:styleId="Bronvermelding">
    <w:name w:val="table of authorities"/>
    <w:basedOn w:val="ZsysbasisFMS"/>
    <w:next w:val="BasistekstFMS"/>
    <w:uiPriority w:val="98"/>
    <w:semiHidden/>
    <w:rsid w:val="00F33259"/>
    <w:pPr>
      <w:ind w:left="180" w:hanging="180"/>
    </w:pPr>
  </w:style>
  <w:style w:type="paragraph" w:styleId="Index2">
    <w:name w:val="index 2"/>
    <w:basedOn w:val="ZsysbasisFMS"/>
    <w:next w:val="BasistekstFMS"/>
    <w:uiPriority w:val="98"/>
    <w:semiHidden/>
    <w:rsid w:val="00122DED"/>
  </w:style>
  <w:style w:type="paragraph" w:styleId="Index3">
    <w:name w:val="index 3"/>
    <w:basedOn w:val="ZsysbasisFMS"/>
    <w:next w:val="BasistekstFMS"/>
    <w:uiPriority w:val="98"/>
    <w:semiHidden/>
    <w:rsid w:val="00122DED"/>
  </w:style>
  <w:style w:type="paragraph" w:styleId="Ondertitel">
    <w:name w:val="Subtitle"/>
    <w:basedOn w:val="ZsysbasisFMS"/>
    <w:next w:val="BasistekstFMS"/>
    <w:uiPriority w:val="98"/>
    <w:semiHidden/>
    <w:rsid w:val="00122DED"/>
  </w:style>
  <w:style w:type="paragraph" w:styleId="Titel">
    <w:name w:val="Title"/>
    <w:basedOn w:val="ZsysbasisFMS"/>
    <w:next w:val="BasistekstFMS"/>
    <w:uiPriority w:val="98"/>
    <w:semiHidden/>
    <w:rsid w:val="00122DED"/>
  </w:style>
  <w:style w:type="paragraph" w:customStyle="1" w:styleId="Kop2zondernummerFMS">
    <w:name w:val="Kop 2 zonder nummer FMS"/>
    <w:basedOn w:val="ZsysbasisFMS"/>
    <w:next w:val="BasistekstFMS"/>
    <w:uiPriority w:val="4"/>
    <w:qFormat/>
    <w:rsid w:val="00907888"/>
    <w:pPr>
      <w:keepNext/>
      <w:keepLines/>
      <w:outlineLvl w:val="1"/>
    </w:pPr>
    <w:rPr>
      <w:b/>
      <w:szCs w:val="28"/>
    </w:rPr>
  </w:style>
  <w:style w:type="character" w:styleId="Paginanummer">
    <w:name w:val="page number"/>
    <w:basedOn w:val="Standaardalinea-lettertype"/>
    <w:uiPriority w:val="98"/>
    <w:semiHidden/>
    <w:rsid w:val="00122DED"/>
  </w:style>
  <w:style w:type="character" w:customStyle="1" w:styleId="zsysVeldMarkering">
    <w:name w:val="zsysVeldMarkering"/>
    <w:basedOn w:val="Standaardalinea-lettertype"/>
    <w:uiPriority w:val="97"/>
    <w:semiHidden/>
    <w:rsid w:val="00DF1BBC"/>
    <w:rPr>
      <w:color w:val="000000"/>
      <w:bdr w:val="none" w:sz="0" w:space="0" w:color="auto"/>
      <w:shd w:val="clear" w:color="auto" w:fill="FFFF00"/>
    </w:rPr>
  </w:style>
  <w:style w:type="paragraph" w:customStyle="1" w:styleId="Kop1zondernummerFMS">
    <w:name w:val="Kop 1 zonder nummer FMS"/>
    <w:basedOn w:val="ZsysbasisFMS"/>
    <w:next w:val="BasistekstFMS"/>
    <w:uiPriority w:val="4"/>
    <w:qFormat/>
    <w:rsid w:val="008D6989"/>
    <w:pPr>
      <w:keepNext/>
      <w:keepLines/>
      <w:spacing w:before="320"/>
      <w:outlineLvl w:val="0"/>
    </w:pPr>
    <w:rPr>
      <w:b/>
      <w:sz w:val="32"/>
      <w:szCs w:val="32"/>
    </w:rPr>
  </w:style>
  <w:style w:type="paragraph" w:customStyle="1" w:styleId="Kop3zondernummerFMS">
    <w:name w:val="Kop 3 zonder nummer FMS"/>
    <w:basedOn w:val="ZsysbasisFMS"/>
    <w:next w:val="BasistekstFMS"/>
    <w:uiPriority w:val="4"/>
    <w:qFormat/>
    <w:rsid w:val="00907888"/>
    <w:pPr>
      <w:keepNext/>
      <w:keepLines/>
      <w:outlineLvl w:val="2"/>
    </w:pPr>
    <w:rPr>
      <w:i/>
    </w:rPr>
  </w:style>
  <w:style w:type="paragraph" w:styleId="Index4">
    <w:name w:val="index 4"/>
    <w:basedOn w:val="Standaard"/>
    <w:next w:val="Standaard"/>
    <w:uiPriority w:val="98"/>
    <w:semiHidden/>
    <w:rsid w:val="00122DED"/>
    <w:pPr>
      <w:ind w:left="720" w:hanging="180"/>
    </w:pPr>
  </w:style>
  <w:style w:type="paragraph" w:styleId="Index5">
    <w:name w:val="index 5"/>
    <w:basedOn w:val="Standaard"/>
    <w:next w:val="Standaard"/>
    <w:uiPriority w:val="98"/>
    <w:semiHidden/>
    <w:rsid w:val="00122DED"/>
    <w:pPr>
      <w:ind w:left="900" w:hanging="180"/>
    </w:pPr>
  </w:style>
  <w:style w:type="paragraph" w:styleId="Index6">
    <w:name w:val="index 6"/>
    <w:basedOn w:val="Standaard"/>
    <w:next w:val="Standaard"/>
    <w:uiPriority w:val="98"/>
    <w:semiHidden/>
    <w:rsid w:val="00122DED"/>
    <w:pPr>
      <w:ind w:left="1080" w:hanging="180"/>
    </w:pPr>
  </w:style>
  <w:style w:type="paragraph" w:styleId="Index7">
    <w:name w:val="index 7"/>
    <w:basedOn w:val="Standaard"/>
    <w:next w:val="Standaard"/>
    <w:uiPriority w:val="98"/>
    <w:semiHidden/>
    <w:rsid w:val="00122DED"/>
    <w:pPr>
      <w:ind w:left="1260" w:hanging="180"/>
    </w:pPr>
  </w:style>
  <w:style w:type="paragraph" w:styleId="Index8">
    <w:name w:val="index 8"/>
    <w:basedOn w:val="Standaard"/>
    <w:next w:val="Standaard"/>
    <w:uiPriority w:val="98"/>
    <w:semiHidden/>
    <w:rsid w:val="00122DED"/>
    <w:pPr>
      <w:ind w:left="1440" w:hanging="180"/>
    </w:pPr>
  </w:style>
  <w:style w:type="paragraph" w:styleId="Index9">
    <w:name w:val="index 9"/>
    <w:basedOn w:val="Standaard"/>
    <w:next w:val="Standaard"/>
    <w:uiPriority w:val="98"/>
    <w:semiHidden/>
    <w:rsid w:val="00122DED"/>
    <w:pPr>
      <w:ind w:left="1620" w:hanging="180"/>
    </w:pPr>
  </w:style>
  <w:style w:type="paragraph" w:styleId="Inhopg5">
    <w:name w:val="toc 5"/>
    <w:aliases w:val="Inhopg 5 FMS"/>
    <w:basedOn w:val="ZsysbasistocFMS"/>
    <w:next w:val="BasistekstFMS"/>
    <w:uiPriority w:val="4"/>
    <w:rsid w:val="003964D4"/>
  </w:style>
  <w:style w:type="paragraph" w:styleId="Inhopg6">
    <w:name w:val="toc 6"/>
    <w:aliases w:val="Inhopg 6 FMS"/>
    <w:basedOn w:val="ZsysbasistocFMS"/>
    <w:next w:val="BasistekstFMS"/>
    <w:uiPriority w:val="4"/>
    <w:rsid w:val="003964D4"/>
  </w:style>
  <w:style w:type="paragraph" w:styleId="Inhopg7">
    <w:name w:val="toc 7"/>
    <w:aliases w:val="Inhopg 7 FMS"/>
    <w:basedOn w:val="ZsysbasistocFMS"/>
    <w:next w:val="BasistekstFMS"/>
    <w:uiPriority w:val="4"/>
    <w:rsid w:val="003964D4"/>
  </w:style>
  <w:style w:type="paragraph" w:styleId="Inhopg8">
    <w:name w:val="toc 8"/>
    <w:aliases w:val="Inhopg 8 FMS"/>
    <w:basedOn w:val="ZsysbasistocFMS"/>
    <w:next w:val="BasistekstFMS"/>
    <w:uiPriority w:val="4"/>
    <w:rsid w:val="003964D4"/>
  </w:style>
  <w:style w:type="paragraph" w:styleId="Inhopg9">
    <w:name w:val="toc 9"/>
    <w:aliases w:val="Inhopg 9 FMS"/>
    <w:basedOn w:val="ZsysbasistocFMS"/>
    <w:next w:val="BasistekstFMS"/>
    <w:uiPriority w:val="4"/>
    <w:rsid w:val="003964D4"/>
  </w:style>
  <w:style w:type="paragraph" w:styleId="Afzender">
    <w:name w:val="envelope return"/>
    <w:basedOn w:val="ZsysbasisFMS"/>
    <w:next w:val="BasistekstFMS"/>
    <w:uiPriority w:val="98"/>
    <w:semiHidden/>
    <w:rsid w:val="0020607F"/>
  </w:style>
  <w:style w:type="numbering" w:styleId="Artikelsectie">
    <w:name w:val="Outline List 3"/>
    <w:basedOn w:val="Geenlijst"/>
    <w:uiPriority w:val="98"/>
    <w:semiHidden/>
    <w:rsid w:val="00E07762"/>
    <w:pPr>
      <w:numPr>
        <w:numId w:val="7"/>
      </w:numPr>
    </w:pPr>
  </w:style>
  <w:style w:type="paragraph" w:styleId="Berichtkop">
    <w:name w:val="Message Header"/>
    <w:basedOn w:val="ZsysbasisFMS"/>
    <w:next w:val="BasistekstFMS"/>
    <w:uiPriority w:val="98"/>
    <w:semiHidden/>
    <w:rsid w:val="0020607F"/>
  </w:style>
  <w:style w:type="paragraph" w:styleId="Bloktekst">
    <w:name w:val="Block Text"/>
    <w:basedOn w:val="ZsysbasisFMS"/>
    <w:next w:val="BasistekstFMS"/>
    <w:uiPriority w:val="98"/>
    <w:semiHidden/>
    <w:rsid w:val="0020607F"/>
  </w:style>
  <w:style w:type="table" w:styleId="Eenvoudigetabel1">
    <w:name w:val="Table Simple 1"/>
    <w:basedOn w:val="Standaardtabel"/>
    <w:semiHidden/>
    <w:rsid w:val="008D7BD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envoudigetabel2">
    <w:name w:val="Table Simple 2"/>
    <w:basedOn w:val="Standaardtabel"/>
    <w:semiHidden/>
    <w:rsid w:val="008D7BD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envoudigetabel3">
    <w:name w:val="Table Simple 3"/>
    <w:basedOn w:val="Standaardtabel"/>
    <w:semiHidden/>
    <w:rsid w:val="008D7B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igentijdsetabel">
    <w:name w:val="Table Contemporary"/>
    <w:basedOn w:val="Standaardtabel"/>
    <w:semiHidden/>
    <w:rsid w:val="008D7BD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etabel">
    <w:name w:val="Table Elegant"/>
    <w:basedOn w:val="Standaardtabel"/>
    <w:semiHidden/>
    <w:rsid w:val="008D7BD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handtekening">
    <w:name w:val="E-mail Signature"/>
    <w:basedOn w:val="ZsysbasisFMS"/>
    <w:next w:val="BasistekstFMS"/>
    <w:uiPriority w:val="98"/>
    <w:semiHidden/>
    <w:rsid w:val="0020607F"/>
  </w:style>
  <w:style w:type="paragraph" w:styleId="Handtekening">
    <w:name w:val="Signature"/>
    <w:basedOn w:val="ZsysbasisFMS"/>
    <w:next w:val="BasistekstFMS"/>
    <w:uiPriority w:val="98"/>
    <w:semiHidden/>
    <w:rsid w:val="0020607F"/>
  </w:style>
  <w:style w:type="paragraph" w:styleId="HTML-voorafopgemaakt">
    <w:name w:val="HTML Preformatted"/>
    <w:basedOn w:val="ZsysbasisFMS"/>
    <w:next w:val="BasistekstFMS"/>
    <w:uiPriority w:val="98"/>
    <w:semiHidden/>
    <w:rsid w:val="0020607F"/>
  </w:style>
  <w:style w:type="table" w:styleId="Lichtelijst-accent6">
    <w:name w:val="Light List Accent 6"/>
    <w:basedOn w:val="Standaardtabel"/>
    <w:uiPriority w:val="61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DADFE3" w:themeColor="accent6"/>
        <w:left w:val="single" w:sz="8" w:space="0" w:color="DADFE3" w:themeColor="accent6"/>
        <w:bottom w:val="single" w:sz="8" w:space="0" w:color="DADFE3" w:themeColor="accent6"/>
        <w:right w:val="single" w:sz="8" w:space="0" w:color="DADFE3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ADFE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ADFE3" w:themeColor="accent6"/>
          <w:left w:val="single" w:sz="8" w:space="0" w:color="DADFE3" w:themeColor="accent6"/>
          <w:bottom w:val="single" w:sz="8" w:space="0" w:color="DADFE3" w:themeColor="accent6"/>
          <w:right w:val="single" w:sz="8" w:space="0" w:color="DADFE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ADFE3" w:themeColor="accent6"/>
          <w:left w:val="single" w:sz="8" w:space="0" w:color="DADFE3" w:themeColor="accent6"/>
          <w:bottom w:val="single" w:sz="8" w:space="0" w:color="DADFE3" w:themeColor="accent6"/>
          <w:right w:val="single" w:sz="8" w:space="0" w:color="DADFE3" w:themeColor="accent6"/>
        </w:tcBorders>
      </w:tcPr>
    </w:tblStylePr>
    <w:tblStylePr w:type="band1Horz">
      <w:tblPr/>
      <w:tcPr>
        <w:tcBorders>
          <w:top w:val="single" w:sz="8" w:space="0" w:color="DADFE3" w:themeColor="accent6"/>
          <w:left w:val="single" w:sz="8" w:space="0" w:color="DADFE3" w:themeColor="accent6"/>
          <w:bottom w:val="single" w:sz="8" w:space="0" w:color="DADFE3" w:themeColor="accent6"/>
          <w:right w:val="single" w:sz="8" w:space="0" w:color="DADFE3" w:themeColor="accent6"/>
        </w:tcBorders>
      </w:tcPr>
    </w:tblStylePr>
  </w:style>
  <w:style w:type="table" w:styleId="Lichtelijst-accent5">
    <w:name w:val="Light List Accent 5"/>
    <w:basedOn w:val="Standaardtabel"/>
    <w:uiPriority w:val="61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0070B2" w:themeColor="accent5"/>
        <w:left w:val="single" w:sz="8" w:space="0" w:color="0070B2" w:themeColor="accent5"/>
        <w:bottom w:val="single" w:sz="8" w:space="0" w:color="0070B2" w:themeColor="accent5"/>
        <w:right w:val="single" w:sz="8" w:space="0" w:color="0070B2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70B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0B2" w:themeColor="accent5"/>
          <w:left w:val="single" w:sz="8" w:space="0" w:color="0070B2" w:themeColor="accent5"/>
          <w:bottom w:val="single" w:sz="8" w:space="0" w:color="0070B2" w:themeColor="accent5"/>
          <w:right w:val="single" w:sz="8" w:space="0" w:color="0070B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0B2" w:themeColor="accent5"/>
          <w:left w:val="single" w:sz="8" w:space="0" w:color="0070B2" w:themeColor="accent5"/>
          <w:bottom w:val="single" w:sz="8" w:space="0" w:color="0070B2" w:themeColor="accent5"/>
          <w:right w:val="single" w:sz="8" w:space="0" w:color="0070B2" w:themeColor="accent5"/>
        </w:tcBorders>
      </w:tcPr>
    </w:tblStylePr>
    <w:tblStylePr w:type="band1Horz">
      <w:tblPr/>
      <w:tcPr>
        <w:tcBorders>
          <w:top w:val="single" w:sz="8" w:space="0" w:color="0070B2" w:themeColor="accent5"/>
          <w:left w:val="single" w:sz="8" w:space="0" w:color="0070B2" w:themeColor="accent5"/>
          <w:bottom w:val="single" w:sz="8" w:space="0" w:color="0070B2" w:themeColor="accent5"/>
          <w:right w:val="single" w:sz="8" w:space="0" w:color="0070B2" w:themeColor="accent5"/>
        </w:tcBorders>
      </w:tcPr>
    </w:tblStylePr>
  </w:style>
  <w:style w:type="table" w:styleId="Lichtelijst-accent4">
    <w:name w:val="Light List Accent 4"/>
    <w:basedOn w:val="Standaardtabel"/>
    <w:uiPriority w:val="61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EA5184" w:themeColor="accent4"/>
        <w:left w:val="single" w:sz="8" w:space="0" w:color="EA5184" w:themeColor="accent4"/>
        <w:bottom w:val="single" w:sz="8" w:space="0" w:color="EA5184" w:themeColor="accent4"/>
        <w:right w:val="single" w:sz="8" w:space="0" w:color="EA5184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A518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5184" w:themeColor="accent4"/>
          <w:left w:val="single" w:sz="8" w:space="0" w:color="EA5184" w:themeColor="accent4"/>
          <w:bottom w:val="single" w:sz="8" w:space="0" w:color="EA5184" w:themeColor="accent4"/>
          <w:right w:val="single" w:sz="8" w:space="0" w:color="EA518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A5184" w:themeColor="accent4"/>
          <w:left w:val="single" w:sz="8" w:space="0" w:color="EA5184" w:themeColor="accent4"/>
          <w:bottom w:val="single" w:sz="8" w:space="0" w:color="EA5184" w:themeColor="accent4"/>
          <w:right w:val="single" w:sz="8" w:space="0" w:color="EA5184" w:themeColor="accent4"/>
        </w:tcBorders>
      </w:tcPr>
    </w:tblStylePr>
    <w:tblStylePr w:type="band1Horz">
      <w:tblPr/>
      <w:tcPr>
        <w:tcBorders>
          <w:top w:val="single" w:sz="8" w:space="0" w:color="EA5184" w:themeColor="accent4"/>
          <w:left w:val="single" w:sz="8" w:space="0" w:color="EA5184" w:themeColor="accent4"/>
          <w:bottom w:val="single" w:sz="8" w:space="0" w:color="EA5184" w:themeColor="accent4"/>
          <w:right w:val="single" w:sz="8" w:space="0" w:color="EA5184" w:themeColor="accent4"/>
        </w:tcBorders>
      </w:tcPr>
    </w:tblStylePr>
  </w:style>
  <w:style w:type="table" w:styleId="Lichtelijst-accent3">
    <w:name w:val="Light List Accent 3"/>
    <w:basedOn w:val="Standaardtabel"/>
    <w:uiPriority w:val="61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554774" w:themeColor="accent3"/>
        <w:left w:val="single" w:sz="8" w:space="0" w:color="554774" w:themeColor="accent3"/>
        <w:bottom w:val="single" w:sz="8" w:space="0" w:color="554774" w:themeColor="accent3"/>
        <w:right w:val="single" w:sz="8" w:space="0" w:color="554774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5477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54774" w:themeColor="accent3"/>
          <w:left w:val="single" w:sz="8" w:space="0" w:color="554774" w:themeColor="accent3"/>
          <w:bottom w:val="single" w:sz="8" w:space="0" w:color="554774" w:themeColor="accent3"/>
          <w:right w:val="single" w:sz="8" w:space="0" w:color="55477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54774" w:themeColor="accent3"/>
          <w:left w:val="single" w:sz="8" w:space="0" w:color="554774" w:themeColor="accent3"/>
          <w:bottom w:val="single" w:sz="8" w:space="0" w:color="554774" w:themeColor="accent3"/>
          <w:right w:val="single" w:sz="8" w:space="0" w:color="554774" w:themeColor="accent3"/>
        </w:tcBorders>
      </w:tcPr>
    </w:tblStylePr>
    <w:tblStylePr w:type="band1Horz">
      <w:tblPr/>
      <w:tcPr>
        <w:tcBorders>
          <w:top w:val="single" w:sz="8" w:space="0" w:color="554774" w:themeColor="accent3"/>
          <w:left w:val="single" w:sz="8" w:space="0" w:color="554774" w:themeColor="accent3"/>
          <w:bottom w:val="single" w:sz="8" w:space="0" w:color="554774" w:themeColor="accent3"/>
          <w:right w:val="single" w:sz="8" w:space="0" w:color="554774" w:themeColor="accent3"/>
        </w:tcBorders>
      </w:tcPr>
    </w:tblStylePr>
  </w:style>
  <w:style w:type="paragraph" w:styleId="HTML-adres">
    <w:name w:val="HTML Address"/>
    <w:basedOn w:val="ZsysbasisFMS"/>
    <w:next w:val="BasistekstFMS"/>
    <w:uiPriority w:val="98"/>
    <w:semiHidden/>
    <w:rsid w:val="0020607F"/>
  </w:style>
  <w:style w:type="table" w:styleId="Lichtelijst-accent2">
    <w:name w:val="Light List Accent 2"/>
    <w:basedOn w:val="Standaardtabel"/>
    <w:uiPriority w:val="61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00AECB" w:themeColor="accent2"/>
        <w:left w:val="single" w:sz="8" w:space="0" w:color="00AECB" w:themeColor="accent2"/>
        <w:bottom w:val="single" w:sz="8" w:space="0" w:color="00AECB" w:themeColor="accent2"/>
        <w:right w:val="single" w:sz="8" w:space="0" w:color="00AECB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AEC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ECB" w:themeColor="accent2"/>
          <w:left w:val="single" w:sz="8" w:space="0" w:color="00AECB" w:themeColor="accent2"/>
          <w:bottom w:val="single" w:sz="8" w:space="0" w:color="00AECB" w:themeColor="accent2"/>
          <w:right w:val="single" w:sz="8" w:space="0" w:color="00AEC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ECB" w:themeColor="accent2"/>
          <w:left w:val="single" w:sz="8" w:space="0" w:color="00AECB" w:themeColor="accent2"/>
          <w:bottom w:val="single" w:sz="8" w:space="0" w:color="00AECB" w:themeColor="accent2"/>
          <w:right w:val="single" w:sz="8" w:space="0" w:color="00AECB" w:themeColor="accent2"/>
        </w:tcBorders>
      </w:tcPr>
    </w:tblStylePr>
    <w:tblStylePr w:type="band1Horz">
      <w:tblPr/>
      <w:tcPr>
        <w:tcBorders>
          <w:top w:val="single" w:sz="8" w:space="0" w:color="00AECB" w:themeColor="accent2"/>
          <w:left w:val="single" w:sz="8" w:space="0" w:color="00AECB" w:themeColor="accent2"/>
          <w:bottom w:val="single" w:sz="8" w:space="0" w:color="00AECB" w:themeColor="accent2"/>
          <w:right w:val="single" w:sz="8" w:space="0" w:color="00AECB" w:themeColor="accent2"/>
        </w:tcBorders>
      </w:tcPr>
    </w:tblStylePr>
  </w:style>
  <w:style w:type="table" w:styleId="Lichtearcering-accent6">
    <w:name w:val="Light Shading Accent 6"/>
    <w:basedOn w:val="Standaardtabel"/>
    <w:uiPriority w:val="60"/>
    <w:rsid w:val="00E07762"/>
    <w:pPr>
      <w:spacing w:line="240" w:lineRule="auto"/>
    </w:pPr>
    <w:rPr>
      <w:color w:val="9AA7B2" w:themeColor="accent6" w:themeShade="BF"/>
    </w:rPr>
    <w:tblPr>
      <w:tblStyleRowBandSize w:val="1"/>
      <w:tblStyleColBandSize w:val="1"/>
      <w:tblBorders>
        <w:top w:val="single" w:sz="8" w:space="0" w:color="DADFE3" w:themeColor="accent6"/>
        <w:bottom w:val="single" w:sz="8" w:space="0" w:color="DADFE3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ADFE3" w:themeColor="accent6"/>
          <w:left w:val="nil"/>
          <w:bottom w:val="single" w:sz="8" w:space="0" w:color="DADFE3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ADFE3" w:themeColor="accent6"/>
          <w:left w:val="nil"/>
          <w:bottom w:val="single" w:sz="8" w:space="0" w:color="DADFE3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F6F8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5F6F8" w:themeFill="accent6" w:themeFillTint="3F"/>
      </w:tcPr>
    </w:tblStylePr>
  </w:style>
  <w:style w:type="table" w:styleId="Klassieketabel1">
    <w:name w:val="Table Classic 1"/>
    <w:basedOn w:val="Standaardtabel"/>
    <w:semiHidden/>
    <w:rsid w:val="008D7BD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2">
    <w:name w:val="Table Classic 2"/>
    <w:basedOn w:val="Standaardtabel"/>
    <w:semiHidden/>
    <w:rsid w:val="008D7BD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3">
    <w:name w:val="Table Classic 3"/>
    <w:basedOn w:val="Standaardtabel"/>
    <w:semiHidden/>
    <w:rsid w:val="008D7B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4">
    <w:name w:val="Table Classic 4"/>
    <w:basedOn w:val="Standaardtabel"/>
    <w:semiHidden/>
    <w:rsid w:val="008D7BD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1">
    <w:name w:val="Table Colorful 1"/>
    <w:basedOn w:val="Standaardtabel"/>
    <w:semiHidden/>
    <w:rsid w:val="008D7BDD"/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2">
    <w:name w:val="Table Colorful 2"/>
    <w:basedOn w:val="Standaardtabel"/>
    <w:semiHidden/>
    <w:rsid w:val="008D7BD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3">
    <w:name w:val="Table Colorful 3"/>
    <w:basedOn w:val="Standaardtabel"/>
    <w:semiHidden/>
    <w:rsid w:val="008D7BD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Lijst">
    <w:name w:val="List"/>
    <w:basedOn w:val="ZsysbasisFMS"/>
    <w:next w:val="BasistekstFMS"/>
    <w:uiPriority w:val="98"/>
    <w:semiHidden/>
    <w:rsid w:val="00F33259"/>
    <w:pPr>
      <w:ind w:left="284" w:hanging="284"/>
    </w:pPr>
  </w:style>
  <w:style w:type="paragraph" w:styleId="Lijst2">
    <w:name w:val="List 2"/>
    <w:basedOn w:val="ZsysbasisFMS"/>
    <w:next w:val="BasistekstFMS"/>
    <w:uiPriority w:val="98"/>
    <w:semiHidden/>
    <w:rsid w:val="00F33259"/>
    <w:pPr>
      <w:ind w:left="568" w:hanging="284"/>
    </w:pPr>
  </w:style>
  <w:style w:type="paragraph" w:styleId="Lijst3">
    <w:name w:val="List 3"/>
    <w:basedOn w:val="ZsysbasisFMS"/>
    <w:next w:val="BasistekstFMS"/>
    <w:uiPriority w:val="98"/>
    <w:semiHidden/>
    <w:rsid w:val="00F33259"/>
    <w:pPr>
      <w:ind w:left="851" w:hanging="284"/>
    </w:pPr>
  </w:style>
  <w:style w:type="paragraph" w:styleId="Lijst4">
    <w:name w:val="List 4"/>
    <w:basedOn w:val="ZsysbasisFMS"/>
    <w:next w:val="BasistekstFMS"/>
    <w:uiPriority w:val="98"/>
    <w:semiHidden/>
    <w:rsid w:val="00F33259"/>
    <w:pPr>
      <w:ind w:left="1135" w:hanging="284"/>
    </w:pPr>
  </w:style>
  <w:style w:type="paragraph" w:styleId="Lijst5">
    <w:name w:val="List 5"/>
    <w:basedOn w:val="ZsysbasisFMS"/>
    <w:next w:val="BasistekstFMS"/>
    <w:uiPriority w:val="98"/>
    <w:semiHidden/>
    <w:rsid w:val="00F33259"/>
    <w:pPr>
      <w:ind w:left="1418" w:hanging="284"/>
    </w:pPr>
  </w:style>
  <w:style w:type="paragraph" w:styleId="Index1">
    <w:name w:val="index 1"/>
    <w:basedOn w:val="ZsysbasisFMS"/>
    <w:next w:val="BasistekstFMS"/>
    <w:uiPriority w:val="98"/>
    <w:semiHidden/>
    <w:rsid w:val="00F33259"/>
  </w:style>
  <w:style w:type="paragraph" w:styleId="Lijstopsomteken">
    <w:name w:val="List Bullet"/>
    <w:basedOn w:val="ZsysbasisFMS"/>
    <w:next w:val="BasistekstFMS"/>
    <w:uiPriority w:val="98"/>
    <w:semiHidden/>
    <w:rsid w:val="00E7078D"/>
    <w:pPr>
      <w:numPr>
        <w:numId w:val="12"/>
      </w:numPr>
      <w:ind w:left="357" w:hanging="357"/>
    </w:pPr>
  </w:style>
  <w:style w:type="paragraph" w:styleId="Lijstopsomteken2">
    <w:name w:val="List Bullet 2"/>
    <w:basedOn w:val="ZsysbasisFMS"/>
    <w:next w:val="BasistekstFMS"/>
    <w:uiPriority w:val="98"/>
    <w:semiHidden/>
    <w:rsid w:val="00E7078D"/>
    <w:pPr>
      <w:numPr>
        <w:numId w:val="13"/>
      </w:numPr>
      <w:ind w:left="641" w:hanging="357"/>
    </w:pPr>
  </w:style>
  <w:style w:type="paragraph" w:styleId="Lijstopsomteken3">
    <w:name w:val="List Bullet 3"/>
    <w:basedOn w:val="ZsysbasisFMS"/>
    <w:next w:val="BasistekstFMS"/>
    <w:uiPriority w:val="98"/>
    <w:semiHidden/>
    <w:rsid w:val="00E7078D"/>
    <w:pPr>
      <w:numPr>
        <w:numId w:val="14"/>
      </w:numPr>
      <w:ind w:left="924" w:hanging="357"/>
    </w:pPr>
  </w:style>
  <w:style w:type="paragraph" w:styleId="Lijstopsomteken4">
    <w:name w:val="List Bullet 4"/>
    <w:basedOn w:val="ZsysbasisFMS"/>
    <w:next w:val="BasistekstFMS"/>
    <w:uiPriority w:val="98"/>
    <w:semiHidden/>
    <w:rsid w:val="00E7078D"/>
    <w:pPr>
      <w:numPr>
        <w:numId w:val="15"/>
      </w:numPr>
      <w:ind w:left="1208" w:hanging="357"/>
    </w:pPr>
  </w:style>
  <w:style w:type="paragraph" w:styleId="Lijstnummering">
    <w:name w:val="List Number"/>
    <w:basedOn w:val="ZsysbasisFMS"/>
    <w:next w:val="BasistekstFMS"/>
    <w:uiPriority w:val="98"/>
    <w:semiHidden/>
    <w:rsid w:val="00705849"/>
    <w:pPr>
      <w:numPr>
        <w:numId w:val="17"/>
      </w:numPr>
      <w:ind w:left="357" w:hanging="357"/>
    </w:pPr>
  </w:style>
  <w:style w:type="paragraph" w:styleId="Lijstnummering2">
    <w:name w:val="List Number 2"/>
    <w:basedOn w:val="ZsysbasisFMS"/>
    <w:next w:val="BasistekstFMS"/>
    <w:uiPriority w:val="98"/>
    <w:semiHidden/>
    <w:rsid w:val="00705849"/>
    <w:pPr>
      <w:numPr>
        <w:numId w:val="18"/>
      </w:numPr>
      <w:ind w:left="641" w:hanging="357"/>
    </w:pPr>
  </w:style>
  <w:style w:type="paragraph" w:styleId="Lijstnummering3">
    <w:name w:val="List Number 3"/>
    <w:basedOn w:val="ZsysbasisFMS"/>
    <w:next w:val="BasistekstFMS"/>
    <w:uiPriority w:val="98"/>
    <w:semiHidden/>
    <w:rsid w:val="00705849"/>
    <w:pPr>
      <w:numPr>
        <w:numId w:val="19"/>
      </w:numPr>
      <w:ind w:left="924" w:hanging="357"/>
    </w:pPr>
  </w:style>
  <w:style w:type="paragraph" w:styleId="Lijstnummering4">
    <w:name w:val="List Number 4"/>
    <w:basedOn w:val="ZsysbasisFMS"/>
    <w:next w:val="BasistekstFMS"/>
    <w:uiPriority w:val="98"/>
    <w:semiHidden/>
    <w:rsid w:val="00705849"/>
    <w:pPr>
      <w:numPr>
        <w:numId w:val="20"/>
      </w:numPr>
      <w:ind w:left="1208" w:hanging="357"/>
    </w:pPr>
  </w:style>
  <w:style w:type="paragraph" w:styleId="Lijstnummering5">
    <w:name w:val="List Number 5"/>
    <w:basedOn w:val="ZsysbasisFMS"/>
    <w:next w:val="BasistekstFMS"/>
    <w:uiPriority w:val="98"/>
    <w:semiHidden/>
    <w:rsid w:val="00705849"/>
    <w:pPr>
      <w:numPr>
        <w:numId w:val="21"/>
      </w:numPr>
      <w:ind w:left="1491" w:hanging="357"/>
    </w:pPr>
  </w:style>
  <w:style w:type="paragraph" w:styleId="Lijstvoortzetting">
    <w:name w:val="List Continue"/>
    <w:basedOn w:val="ZsysbasisFMS"/>
    <w:next w:val="BasistekstFMS"/>
    <w:uiPriority w:val="98"/>
    <w:semiHidden/>
    <w:rsid w:val="00705849"/>
    <w:pPr>
      <w:ind w:left="284"/>
    </w:pPr>
  </w:style>
  <w:style w:type="paragraph" w:styleId="Lijstvoortzetting2">
    <w:name w:val="List Continue 2"/>
    <w:basedOn w:val="ZsysbasisFMS"/>
    <w:next w:val="BasistekstFMS"/>
    <w:uiPriority w:val="98"/>
    <w:semiHidden/>
    <w:rsid w:val="00705849"/>
    <w:pPr>
      <w:ind w:left="567"/>
    </w:pPr>
  </w:style>
  <w:style w:type="paragraph" w:styleId="Lijstvoortzetting3">
    <w:name w:val="List Continue 3"/>
    <w:basedOn w:val="ZsysbasisFMS"/>
    <w:next w:val="BasistekstFMS"/>
    <w:uiPriority w:val="98"/>
    <w:semiHidden/>
    <w:rsid w:val="00705849"/>
    <w:pPr>
      <w:ind w:left="851"/>
    </w:pPr>
  </w:style>
  <w:style w:type="paragraph" w:styleId="Lijstvoortzetting4">
    <w:name w:val="List Continue 4"/>
    <w:basedOn w:val="ZsysbasisFMS"/>
    <w:next w:val="BasistekstFMS"/>
    <w:uiPriority w:val="98"/>
    <w:semiHidden/>
    <w:rsid w:val="00705849"/>
    <w:pPr>
      <w:ind w:left="1134"/>
    </w:pPr>
  </w:style>
  <w:style w:type="paragraph" w:styleId="Lijstvoortzetting5">
    <w:name w:val="List Continue 5"/>
    <w:basedOn w:val="ZsysbasisFMS"/>
    <w:next w:val="BasistekstFMS"/>
    <w:uiPriority w:val="98"/>
    <w:semiHidden/>
    <w:rsid w:val="00705849"/>
    <w:pPr>
      <w:ind w:left="1418"/>
    </w:pPr>
  </w:style>
  <w:style w:type="character" w:styleId="Intensievebenadrukking">
    <w:name w:val="Intense Emphasis"/>
    <w:basedOn w:val="Standaardalinea-lettertype"/>
    <w:uiPriority w:val="98"/>
    <w:semiHidden/>
    <w:rsid w:val="00FC3FA5"/>
    <w:rPr>
      <w:b/>
      <w:bCs/>
      <w:i/>
      <w:iCs/>
      <w:color w:val="auto"/>
    </w:rPr>
  </w:style>
  <w:style w:type="paragraph" w:styleId="Normaalweb">
    <w:name w:val="Normal (Web)"/>
    <w:basedOn w:val="ZsysbasisFMS"/>
    <w:next w:val="BasistekstFMS"/>
    <w:uiPriority w:val="98"/>
    <w:semiHidden/>
    <w:rsid w:val="0020607F"/>
  </w:style>
  <w:style w:type="paragraph" w:styleId="Notitiekop">
    <w:name w:val="Note Heading"/>
    <w:basedOn w:val="ZsysbasisFMS"/>
    <w:next w:val="BasistekstFMS"/>
    <w:uiPriority w:val="98"/>
    <w:semiHidden/>
    <w:rsid w:val="0020607F"/>
  </w:style>
  <w:style w:type="paragraph" w:styleId="Plattetekst">
    <w:name w:val="Body Text"/>
    <w:basedOn w:val="ZsysbasisFMS"/>
    <w:next w:val="BasistekstFMS"/>
    <w:link w:val="PlattetekstChar"/>
    <w:uiPriority w:val="98"/>
    <w:semiHidden/>
    <w:rsid w:val="0020607F"/>
  </w:style>
  <w:style w:type="paragraph" w:styleId="Plattetekst2">
    <w:name w:val="Body Text 2"/>
    <w:basedOn w:val="ZsysbasisFMS"/>
    <w:next w:val="BasistekstFMS"/>
    <w:link w:val="Plattetekst2Char"/>
    <w:uiPriority w:val="3"/>
    <w:semiHidden/>
    <w:rsid w:val="00E7078D"/>
  </w:style>
  <w:style w:type="paragraph" w:styleId="Plattetekst3">
    <w:name w:val="Body Text 3"/>
    <w:basedOn w:val="ZsysbasisFMS"/>
    <w:next w:val="BasistekstFMS"/>
    <w:uiPriority w:val="3"/>
    <w:semiHidden/>
    <w:rsid w:val="0020607F"/>
  </w:style>
  <w:style w:type="paragraph" w:styleId="Platteteksteersteinspringing">
    <w:name w:val="Body Text First Indent"/>
    <w:basedOn w:val="ZsysbasisFMS"/>
    <w:next w:val="BasistekstFMS"/>
    <w:link w:val="PlatteteksteersteinspringingChar"/>
    <w:uiPriority w:val="3"/>
    <w:semiHidden/>
    <w:rsid w:val="00E7078D"/>
    <w:pPr>
      <w:ind w:firstLine="360"/>
    </w:pPr>
  </w:style>
  <w:style w:type="character" w:customStyle="1" w:styleId="PlatteteksteersteinspringingChar">
    <w:name w:val="Platte tekst eerste inspringing Char"/>
    <w:basedOn w:val="PlattetekstChar"/>
    <w:link w:val="Platteteksteersteinspringing"/>
    <w:rsid w:val="00E7078D"/>
    <w:rPr>
      <w:rFonts w:asciiTheme="minorHAnsi" w:hAnsiTheme="minorHAnsi" w:cs="Maiandra GD"/>
      <w:color w:val="000000" w:themeColor="text1"/>
      <w:sz w:val="18"/>
      <w:szCs w:val="18"/>
    </w:rPr>
  </w:style>
  <w:style w:type="paragraph" w:styleId="Plattetekstinspringen">
    <w:name w:val="Body Text Indent"/>
    <w:basedOn w:val="ZsysbasisFMS"/>
    <w:next w:val="BasistekstFMS"/>
    <w:link w:val="PlattetekstinspringenChar"/>
    <w:uiPriority w:val="3"/>
    <w:semiHidden/>
    <w:rsid w:val="00E7078D"/>
    <w:pPr>
      <w:ind w:left="284"/>
    </w:pPr>
  </w:style>
  <w:style w:type="character" w:customStyle="1" w:styleId="PlattetekstinspringenChar">
    <w:name w:val="Platte tekst inspringen Char"/>
    <w:basedOn w:val="Standaardalinea-lettertype"/>
    <w:link w:val="Plattetekstinspringen"/>
    <w:rsid w:val="00E7078D"/>
    <w:rPr>
      <w:rFonts w:ascii="Maiandra GD" w:hAnsi="Maiandra GD" w:cs="Maiandra GD"/>
      <w:sz w:val="18"/>
      <w:szCs w:val="18"/>
    </w:rPr>
  </w:style>
  <w:style w:type="paragraph" w:styleId="Platteteksteersteinspringing2">
    <w:name w:val="Body Text First Indent 2"/>
    <w:basedOn w:val="ZsysbasisFMS"/>
    <w:next w:val="BasistekstFMS"/>
    <w:link w:val="Platteteksteersteinspringing2Char"/>
    <w:uiPriority w:val="3"/>
    <w:semiHidden/>
    <w:rsid w:val="00E7078D"/>
    <w:pPr>
      <w:ind w:left="360" w:firstLine="360"/>
    </w:pPr>
  </w:style>
  <w:style w:type="table" w:styleId="Professioneletabel">
    <w:name w:val="Table Professional"/>
    <w:basedOn w:val="Standaardtabel"/>
    <w:semiHidden/>
    <w:rsid w:val="008D7BD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ZsysbasisFMSChar">
    <w:name w:val="Zsysbasis FMS Char"/>
    <w:basedOn w:val="Standaardalinea-lettertype"/>
    <w:link w:val="ZsysbasisFMS"/>
    <w:semiHidden/>
    <w:rsid w:val="00066DF0"/>
    <w:rPr>
      <w:rFonts w:ascii="Calibri" w:hAnsi="Calibri" w:cs="Maiandra GD"/>
      <w:color w:val="000000" w:themeColor="text1"/>
      <w:sz w:val="22"/>
      <w:szCs w:val="18"/>
    </w:rPr>
  </w:style>
  <w:style w:type="paragraph" w:styleId="Standaardinspringing">
    <w:name w:val="Normal Indent"/>
    <w:basedOn w:val="ZsysbasisFMS"/>
    <w:next w:val="BasistekstFMS"/>
    <w:uiPriority w:val="98"/>
    <w:semiHidden/>
    <w:rsid w:val="0020607F"/>
  </w:style>
  <w:style w:type="table" w:styleId="Tabelkolommen1">
    <w:name w:val="Table Columns 1"/>
    <w:basedOn w:val="Standaardtabel"/>
    <w:semiHidden/>
    <w:rsid w:val="008D7BDD"/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2">
    <w:name w:val="Table Columns 2"/>
    <w:basedOn w:val="Standaardtabel"/>
    <w:semiHidden/>
    <w:rsid w:val="008D7BD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3">
    <w:name w:val="Table Columns 3"/>
    <w:basedOn w:val="Standaardtabel"/>
    <w:semiHidden/>
    <w:rsid w:val="008D7BDD"/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4">
    <w:name w:val="Table Columns 4"/>
    <w:basedOn w:val="Standaardtabel"/>
    <w:semiHidden/>
    <w:rsid w:val="008D7BD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kolommen5">
    <w:name w:val="Table Columns 5"/>
    <w:basedOn w:val="Standaardtabel"/>
    <w:semiHidden/>
    <w:rsid w:val="008D7BD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jst1">
    <w:name w:val="Table List 1"/>
    <w:basedOn w:val="Standaardtabel"/>
    <w:semiHidden/>
    <w:rsid w:val="008D7BD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2">
    <w:name w:val="Table List 2"/>
    <w:basedOn w:val="Standaardtabel"/>
    <w:semiHidden/>
    <w:rsid w:val="008D7BD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3">
    <w:name w:val="Table List 3"/>
    <w:basedOn w:val="Standaardtabel"/>
    <w:semiHidden/>
    <w:rsid w:val="008D7BD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4">
    <w:name w:val="Table List 4"/>
    <w:basedOn w:val="Standaardtabel"/>
    <w:semiHidden/>
    <w:rsid w:val="008D7B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jst5">
    <w:name w:val="Table List 5"/>
    <w:basedOn w:val="Standaardtabel"/>
    <w:semiHidden/>
    <w:rsid w:val="008D7BD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6">
    <w:name w:val="Table List 6"/>
    <w:basedOn w:val="Standaardtabel"/>
    <w:semiHidden/>
    <w:rsid w:val="008D7BD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jst7">
    <w:name w:val="Table List 7"/>
    <w:basedOn w:val="Standaardtabel"/>
    <w:semiHidden/>
    <w:rsid w:val="008D7BD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jst8">
    <w:name w:val="Table List 8"/>
    <w:basedOn w:val="Standaardtabel"/>
    <w:semiHidden/>
    <w:rsid w:val="008D7BD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raster">
    <w:name w:val="Table Grid"/>
    <w:basedOn w:val="Standaardtabel"/>
    <w:rsid w:val="009225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raster1">
    <w:name w:val="Table Grid 1"/>
    <w:basedOn w:val="Standaardtabel"/>
    <w:semiHidden/>
    <w:rsid w:val="008D7BD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2">
    <w:name w:val="Table Grid 2"/>
    <w:basedOn w:val="Standaardtabel"/>
    <w:semiHidden/>
    <w:rsid w:val="008D7BD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3">
    <w:name w:val="Table Grid 3"/>
    <w:basedOn w:val="Standaardtabel"/>
    <w:semiHidden/>
    <w:rsid w:val="008D7BD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4">
    <w:name w:val="Table Grid 4"/>
    <w:basedOn w:val="Standaardtabel"/>
    <w:semiHidden/>
    <w:rsid w:val="008D7BD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5">
    <w:name w:val="Table Grid 5"/>
    <w:basedOn w:val="Standaardtabel"/>
    <w:semiHidden/>
    <w:rsid w:val="008D7B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6">
    <w:name w:val="Table Grid 6"/>
    <w:basedOn w:val="Standaardtabel"/>
    <w:semiHidden/>
    <w:rsid w:val="008D7B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7">
    <w:name w:val="Table Grid 7"/>
    <w:basedOn w:val="Standaardtabel"/>
    <w:semiHidden/>
    <w:rsid w:val="008D7B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8">
    <w:name w:val="Table Grid 8"/>
    <w:basedOn w:val="Standaardtabel"/>
    <w:semiHidden/>
    <w:rsid w:val="008D7BD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thema">
    <w:name w:val="Table Theme"/>
    <w:basedOn w:val="Standaardtabel"/>
    <w:semiHidden/>
    <w:rsid w:val="008D7B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Verfijndetabel1">
    <w:name w:val="Table Subtle 1"/>
    <w:basedOn w:val="Standaardtabel"/>
    <w:semiHidden/>
    <w:rsid w:val="008D7BD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Verfijndetabel2">
    <w:name w:val="Table Subtle 2"/>
    <w:basedOn w:val="Standaardtabel"/>
    <w:semiHidden/>
    <w:rsid w:val="008D7BD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Voetnootmarkering">
    <w:name w:val="footnote reference"/>
    <w:aliases w:val="Voetnootmarkering FMS"/>
    <w:basedOn w:val="Standaardalinea-lettertype"/>
    <w:uiPriority w:val="4"/>
    <w:rsid w:val="00CB7600"/>
    <w:rPr>
      <w:vertAlign w:val="superscript"/>
    </w:rPr>
  </w:style>
  <w:style w:type="paragraph" w:styleId="Voetnoottekst">
    <w:name w:val="footnote text"/>
    <w:aliases w:val="Voetnoottekst FMS"/>
    <w:basedOn w:val="ZsysbasisFMS"/>
    <w:uiPriority w:val="4"/>
    <w:rsid w:val="00CB7600"/>
    <w:rPr>
      <w:sz w:val="15"/>
    </w:rPr>
  </w:style>
  <w:style w:type="table" w:styleId="Webtabel1">
    <w:name w:val="Table Web 1"/>
    <w:basedOn w:val="Standaardtabel"/>
    <w:semiHidden/>
    <w:rsid w:val="008D7BD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2">
    <w:name w:val="Table Web 2"/>
    <w:basedOn w:val="Standaardtabel"/>
    <w:semiHidden/>
    <w:rsid w:val="008D7BD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3">
    <w:name w:val="Table Web 3"/>
    <w:basedOn w:val="Standaardtabel"/>
    <w:semiHidden/>
    <w:rsid w:val="008D7BD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Zwaar">
    <w:name w:val="Strong"/>
    <w:basedOn w:val="Standaardalinea-lettertype"/>
    <w:uiPriority w:val="98"/>
    <w:semiHidden/>
    <w:rsid w:val="00451FDB"/>
    <w:rPr>
      <w:b w:val="0"/>
      <w:bCs w:val="0"/>
    </w:rPr>
  </w:style>
  <w:style w:type="paragraph" w:styleId="Datum">
    <w:name w:val="Date"/>
    <w:basedOn w:val="ZsysbasisFMS"/>
    <w:next w:val="BasistekstFMS"/>
    <w:uiPriority w:val="98"/>
    <w:semiHidden/>
    <w:rsid w:val="0020607F"/>
  </w:style>
  <w:style w:type="paragraph" w:styleId="Tekstzonderopmaak">
    <w:name w:val="Plain Text"/>
    <w:basedOn w:val="ZsysbasisFMS"/>
    <w:next w:val="BasistekstFMS"/>
    <w:uiPriority w:val="98"/>
    <w:semiHidden/>
    <w:rsid w:val="0020607F"/>
  </w:style>
  <w:style w:type="paragraph" w:styleId="Ballontekst">
    <w:name w:val="Balloon Text"/>
    <w:basedOn w:val="ZsysbasisFMS"/>
    <w:next w:val="BasistekstFMS"/>
    <w:uiPriority w:val="98"/>
    <w:semiHidden/>
    <w:rsid w:val="0020607F"/>
  </w:style>
  <w:style w:type="paragraph" w:styleId="Bijschrift">
    <w:name w:val="caption"/>
    <w:aliases w:val="Bijschrift FMS"/>
    <w:basedOn w:val="ZsysbasisFMS"/>
    <w:next w:val="BasistekstFMS"/>
    <w:uiPriority w:val="4"/>
    <w:qFormat/>
    <w:rsid w:val="0020607F"/>
  </w:style>
  <w:style w:type="character" w:customStyle="1" w:styleId="TekstopmerkingChar">
    <w:name w:val="Tekst opmerking Char"/>
    <w:basedOn w:val="ZsysbasisFMSChar"/>
    <w:link w:val="Tekstopmerking"/>
    <w:semiHidden/>
    <w:rsid w:val="008736AE"/>
    <w:rPr>
      <w:rFonts w:asciiTheme="minorHAnsi" w:hAnsiTheme="minorHAnsi" w:cs="Maiandra GD"/>
      <w:color w:val="000000" w:themeColor="text1"/>
      <w:sz w:val="18"/>
      <w:szCs w:val="18"/>
    </w:rPr>
  </w:style>
  <w:style w:type="paragraph" w:styleId="Documentstructuur">
    <w:name w:val="Document Map"/>
    <w:basedOn w:val="ZsysbasisFMS"/>
    <w:next w:val="BasistekstFMS"/>
    <w:uiPriority w:val="98"/>
    <w:semiHidden/>
    <w:rsid w:val="0020607F"/>
  </w:style>
  <w:style w:type="table" w:styleId="Lichtearcering-accent5">
    <w:name w:val="Light Shading Accent 5"/>
    <w:basedOn w:val="Standaardtabel"/>
    <w:uiPriority w:val="60"/>
    <w:rsid w:val="00E07762"/>
    <w:pPr>
      <w:spacing w:line="240" w:lineRule="auto"/>
    </w:pPr>
    <w:rPr>
      <w:color w:val="005385" w:themeColor="accent5" w:themeShade="BF"/>
    </w:rPr>
    <w:tblPr>
      <w:tblStyleRowBandSize w:val="1"/>
      <w:tblStyleColBandSize w:val="1"/>
      <w:tblBorders>
        <w:top w:val="single" w:sz="8" w:space="0" w:color="0070B2" w:themeColor="accent5"/>
        <w:bottom w:val="single" w:sz="8" w:space="0" w:color="0070B2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0B2" w:themeColor="accent5"/>
          <w:left w:val="nil"/>
          <w:bottom w:val="single" w:sz="8" w:space="0" w:color="0070B2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0B2" w:themeColor="accent5"/>
          <w:left w:val="nil"/>
          <w:bottom w:val="single" w:sz="8" w:space="0" w:color="0070B2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CE0F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CE0FF" w:themeFill="accent5" w:themeFillTint="3F"/>
      </w:tcPr>
    </w:tblStylePr>
  </w:style>
  <w:style w:type="paragraph" w:styleId="Eindnoottekst">
    <w:name w:val="endnote text"/>
    <w:aliases w:val="Eindnoottekst FMS"/>
    <w:basedOn w:val="ZsysbasisFMS"/>
    <w:next w:val="BasistekstFMS"/>
    <w:uiPriority w:val="4"/>
    <w:rsid w:val="0020607F"/>
  </w:style>
  <w:style w:type="paragraph" w:styleId="Indexkop">
    <w:name w:val="index heading"/>
    <w:basedOn w:val="ZsysbasisFMS"/>
    <w:next w:val="BasistekstFMS"/>
    <w:uiPriority w:val="98"/>
    <w:semiHidden/>
    <w:rsid w:val="0020607F"/>
  </w:style>
  <w:style w:type="paragraph" w:styleId="Kopbronvermelding">
    <w:name w:val="toa heading"/>
    <w:basedOn w:val="ZsysbasisFMS"/>
    <w:next w:val="BasistekstFMS"/>
    <w:uiPriority w:val="98"/>
    <w:semiHidden/>
    <w:rsid w:val="0020607F"/>
  </w:style>
  <w:style w:type="paragraph" w:styleId="Lijstopsomteken5">
    <w:name w:val="List Bullet 5"/>
    <w:basedOn w:val="ZsysbasisFMS"/>
    <w:next w:val="BasistekstFMS"/>
    <w:uiPriority w:val="98"/>
    <w:semiHidden/>
    <w:rsid w:val="00E7078D"/>
    <w:pPr>
      <w:numPr>
        <w:numId w:val="16"/>
      </w:numPr>
      <w:ind w:left="1491" w:hanging="357"/>
    </w:pPr>
  </w:style>
  <w:style w:type="paragraph" w:styleId="Macrotekst">
    <w:name w:val="macro"/>
    <w:basedOn w:val="ZsysbasisFMS"/>
    <w:next w:val="BasistekstFMS"/>
    <w:uiPriority w:val="98"/>
    <w:semiHidden/>
    <w:rsid w:val="0020607F"/>
  </w:style>
  <w:style w:type="paragraph" w:styleId="Tekstopmerking">
    <w:name w:val="annotation text"/>
    <w:basedOn w:val="ZsysbasisFMS"/>
    <w:next w:val="BasistekstFMS"/>
    <w:link w:val="TekstopmerkingChar"/>
    <w:uiPriority w:val="98"/>
    <w:semiHidden/>
    <w:rsid w:val="0020607F"/>
  </w:style>
  <w:style w:type="character" w:styleId="Intensieveverwijzing">
    <w:name w:val="Intense Reference"/>
    <w:basedOn w:val="Standaardalinea-lettertype"/>
    <w:uiPriority w:val="98"/>
    <w:semiHidden/>
    <w:rsid w:val="00FC3FA5"/>
    <w:rPr>
      <w:b/>
      <w:bCs/>
      <w:smallCaps/>
      <w:color w:val="auto"/>
      <w:spacing w:val="5"/>
      <w:u w:val="single"/>
    </w:rPr>
  </w:style>
  <w:style w:type="character" w:styleId="Verwijzingopmerking">
    <w:name w:val="annotation reference"/>
    <w:basedOn w:val="Standaardalinea-lettertype"/>
    <w:uiPriority w:val="98"/>
    <w:semiHidden/>
    <w:rsid w:val="0020607F"/>
    <w:rPr>
      <w:sz w:val="18"/>
      <w:szCs w:val="18"/>
    </w:rPr>
  </w:style>
  <w:style w:type="paragraph" w:customStyle="1" w:styleId="Opsommingteken1eniveauFMS">
    <w:name w:val="Opsomming teken 1e niveau FMS"/>
    <w:basedOn w:val="ZsysbasisFMS"/>
    <w:uiPriority w:val="4"/>
    <w:rsid w:val="00AD44F1"/>
    <w:pPr>
      <w:numPr>
        <w:numId w:val="31"/>
      </w:numPr>
    </w:pPr>
  </w:style>
  <w:style w:type="paragraph" w:customStyle="1" w:styleId="Opsommingteken2eniveauFMS">
    <w:name w:val="Opsomming teken 2e niveau FMS"/>
    <w:basedOn w:val="ZsysbasisFMS"/>
    <w:uiPriority w:val="4"/>
    <w:rsid w:val="00AD44F1"/>
    <w:pPr>
      <w:numPr>
        <w:ilvl w:val="1"/>
        <w:numId w:val="31"/>
      </w:numPr>
    </w:pPr>
  </w:style>
  <w:style w:type="paragraph" w:customStyle="1" w:styleId="Opsommingteken3eniveauFMS">
    <w:name w:val="Opsomming teken 3e niveau FMS"/>
    <w:basedOn w:val="ZsysbasisFMS"/>
    <w:uiPriority w:val="4"/>
    <w:rsid w:val="00AD44F1"/>
    <w:pPr>
      <w:numPr>
        <w:ilvl w:val="2"/>
        <w:numId w:val="31"/>
      </w:numPr>
    </w:pPr>
  </w:style>
  <w:style w:type="paragraph" w:customStyle="1" w:styleId="Opsommingbolletje1eniveauFMS">
    <w:name w:val="Opsomming bolletje 1e niveau FMS"/>
    <w:basedOn w:val="ZsysbasisFMS"/>
    <w:uiPriority w:val="4"/>
    <w:qFormat/>
    <w:rsid w:val="005017F3"/>
    <w:pPr>
      <w:numPr>
        <w:numId w:val="26"/>
      </w:numPr>
    </w:pPr>
  </w:style>
  <w:style w:type="paragraph" w:customStyle="1" w:styleId="Opsommingbolletje2eniveauFMS">
    <w:name w:val="Opsomming bolletje 2e niveau FMS"/>
    <w:basedOn w:val="ZsysbasisFMS"/>
    <w:uiPriority w:val="4"/>
    <w:qFormat/>
    <w:rsid w:val="005017F3"/>
    <w:pPr>
      <w:numPr>
        <w:ilvl w:val="1"/>
        <w:numId w:val="26"/>
      </w:numPr>
    </w:pPr>
  </w:style>
  <w:style w:type="paragraph" w:customStyle="1" w:styleId="Opsommingbolletje3eniveauFMS">
    <w:name w:val="Opsomming bolletje 3e niveau FMS"/>
    <w:basedOn w:val="ZsysbasisFMS"/>
    <w:uiPriority w:val="4"/>
    <w:qFormat/>
    <w:rsid w:val="005017F3"/>
    <w:pPr>
      <w:numPr>
        <w:ilvl w:val="2"/>
        <w:numId w:val="26"/>
      </w:numPr>
    </w:pPr>
  </w:style>
  <w:style w:type="numbering" w:customStyle="1" w:styleId="OpsommingbolletjeFMS">
    <w:name w:val="Opsomming bolletje FMS"/>
    <w:uiPriority w:val="4"/>
    <w:semiHidden/>
    <w:rsid w:val="005017F3"/>
    <w:pPr>
      <w:numPr>
        <w:numId w:val="1"/>
      </w:numPr>
    </w:pPr>
  </w:style>
  <w:style w:type="paragraph" w:customStyle="1" w:styleId="Opsommingkleineletter1eniveauFMS">
    <w:name w:val="Opsomming kleine letter 1e niveau FMS"/>
    <w:basedOn w:val="ZsysbasisFMS"/>
    <w:uiPriority w:val="4"/>
    <w:qFormat/>
    <w:rsid w:val="00B01DA1"/>
    <w:pPr>
      <w:numPr>
        <w:numId w:val="22"/>
      </w:numPr>
    </w:pPr>
  </w:style>
  <w:style w:type="paragraph" w:customStyle="1" w:styleId="Opsommingkleineletter2eniveauFMS">
    <w:name w:val="Opsomming kleine letter 2e niveau FMS"/>
    <w:basedOn w:val="ZsysbasisFMS"/>
    <w:uiPriority w:val="4"/>
    <w:qFormat/>
    <w:rsid w:val="00B01DA1"/>
    <w:pPr>
      <w:numPr>
        <w:ilvl w:val="1"/>
        <w:numId w:val="22"/>
      </w:numPr>
    </w:pPr>
  </w:style>
  <w:style w:type="paragraph" w:customStyle="1" w:styleId="Opsommingkleineletter3eniveauFMS">
    <w:name w:val="Opsomming kleine letter 3e niveau FMS"/>
    <w:basedOn w:val="ZsysbasisFMS"/>
    <w:uiPriority w:val="4"/>
    <w:qFormat/>
    <w:rsid w:val="00B01DA1"/>
    <w:pPr>
      <w:numPr>
        <w:ilvl w:val="2"/>
        <w:numId w:val="22"/>
      </w:numPr>
    </w:pPr>
  </w:style>
  <w:style w:type="numbering" w:customStyle="1" w:styleId="OpsommingkleineletterFMS">
    <w:name w:val="Opsomming kleine letter FMS"/>
    <w:uiPriority w:val="4"/>
    <w:semiHidden/>
    <w:rsid w:val="00B01DA1"/>
    <w:pPr>
      <w:numPr>
        <w:numId w:val="8"/>
      </w:numPr>
    </w:pPr>
  </w:style>
  <w:style w:type="paragraph" w:customStyle="1" w:styleId="Opsommingnummer1eniveauFMS">
    <w:name w:val="Opsomming nummer 1e niveau FMS"/>
    <w:basedOn w:val="ZsysbasisFMS"/>
    <w:uiPriority w:val="4"/>
    <w:qFormat/>
    <w:rsid w:val="00B01DA1"/>
    <w:pPr>
      <w:numPr>
        <w:numId w:val="23"/>
      </w:numPr>
    </w:pPr>
  </w:style>
  <w:style w:type="paragraph" w:customStyle="1" w:styleId="Opsommingnummer2eniveauFMS">
    <w:name w:val="Opsomming nummer 2e niveau FMS"/>
    <w:basedOn w:val="ZsysbasisFMS"/>
    <w:uiPriority w:val="4"/>
    <w:qFormat/>
    <w:rsid w:val="00B01DA1"/>
    <w:pPr>
      <w:numPr>
        <w:ilvl w:val="1"/>
        <w:numId w:val="23"/>
      </w:numPr>
    </w:pPr>
  </w:style>
  <w:style w:type="paragraph" w:customStyle="1" w:styleId="Opsommingnummer3eniveauFMS">
    <w:name w:val="Opsomming nummer 3e niveau FMS"/>
    <w:basedOn w:val="ZsysbasisFMS"/>
    <w:uiPriority w:val="4"/>
    <w:qFormat/>
    <w:rsid w:val="00B01DA1"/>
    <w:pPr>
      <w:numPr>
        <w:ilvl w:val="2"/>
        <w:numId w:val="23"/>
      </w:numPr>
    </w:pPr>
  </w:style>
  <w:style w:type="numbering" w:customStyle="1" w:styleId="OpsommingnummerFMS">
    <w:name w:val="Opsomming nummer FMS"/>
    <w:uiPriority w:val="4"/>
    <w:semiHidden/>
    <w:rsid w:val="00B01DA1"/>
    <w:pPr>
      <w:numPr>
        <w:numId w:val="2"/>
      </w:numPr>
    </w:pPr>
  </w:style>
  <w:style w:type="paragraph" w:customStyle="1" w:styleId="Opsommingopenrondje1eniveauFMS">
    <w:name w:val="Opsomming open rondje 1e niveau FMS"/>
    <w:basedOn w:val="ZsysbasisFMS"/>
    <w:uiPriority w:val="4"/>
    <w:rsid w:val="00957CCB"/>
    <w:pPr>
      <w:numPr>
        <w:numId w:val="27"/>
      </w:numPr>
    </w:pPr>
  </w:style>
  <w:style w:type="paragraph" w:customStyle="1" w:styleId="Opsommingopenrondje2eniveauFMS">
    <w:name w:val="Opsomming open rondje 2e niveau FMS"/>
    <w:basedOn w:val="ZsysbasisFMS"/>
    <w:uiPriority w:val="4"/>
    <w:rsid w:val="00957CCB"/>
    <w:pPr>
      <w:numPr>
        <w:ilvl w:val="1"/>
        <w:numId w:val="27"/>
      </w:numPr>
    </w:pPr>
  </w:style>
  <w:style w:type="paragraph" w:customStyle="1" w:styleId="Opsommingopenrondje3eniveauFMS">
    <w:name w:val="Opsomming open rondje 3e niveau FMS"/>
    <w:basedOn w:val="ZsysbasisFMS"/>
    <w:uiPriority w:val="4"/>
    <w:rsid w:val="00957CCB"/>
    <w:pPr>
      <w:numPr>
        <w:ilvl w:val="2"/>
        <w:numId w:val="27"/>
      </w:numPr>
    </w:pPr>
  </w:style>
  <w:style w:type="numbering" w:customStyle="1" w:styleId="OpsommingopenrondjeFMS">
    <w:name w:val="Opsomming open rondje FMS"/>
    <w:uiPriority w:val="4"/>
    <w:semiHidden/>
    <w:rsid w:val="00957CCB"/>
    <w:pPr>
      <w:numPr>
        <w:numId w:val="3"/>
      </w:numPr>
    </w:pPr>
  </w:style>
  <w:style w:type="paragraph" w:customStyle="1" w:styleId="Opsommingstreepje1eniveauFMS">
    <w:name w:val="Opsomming streepje 1e niveau FMS"/>
    <w:basedOn w:val="ZsysbasisFMS"/>
    <w:uiPriority w:val="4"/>
    <w:qFormat/>
    <w:rsid w:val="00B01DA1"/>
    <w:pPr>
      <w:numPr>
        <w:numId w:val="28"/>
      </w:numPr>
    </w:pPr>
  </w:style>
  <w:style w:type="paragraph" w:customStyle="1" w:styleId="Opsommingstreepje2eniveauFMS">
    <w:name w:val="Opsomming streepje 2e niveau FMS"/>
    <w:basedOn w:val="ZsysbasisFMS"/>
    <w:uiPriority w:val="4"/>
    <w:qFormat/>
    <w:rsid w:val="00B01DA1"/>
    <w:pPr>
      <w:numPr>
        <w:ilvl w:val="1"/>
        <w:numId w:val="28"/>
      </w:numPr>
    </w:pPr>
  </w:style>
  <w:style w:type="paragraph" w:customStyle="1" w:styleId="Opsommingstreepje3eniveauFMS">
    <w:name w:val="Opsomming streepje 3e niveau FMS"/>
    <w:basedOn w:val="ZsysbasisFMS"/>
    <w:uiPriority w:val="4"/>
    <w:qFormat/>
    <w:rsid w:val="00B01DA1"/>
    <w:pPr>
      <w:numPr>
        <w:ilvl w:val="2"/>
        <w:numId w:val="28"/>
      </w:numPr>
    </w:pPr>
  </w:style>
  <w:style w:type="numbering" w:customStyle="1" w:styleId="OpsommingstreepjeFMS">
    <w:name w:val="Opsomming streepje FMS"/>
    <w:uiPriority w:val="4"/>
    <w:semiHidden/>
    <w:rsid w:val="00B01DA1"/>
    <w:pPr>
      <w:numPr>
        <w:numId w:val="4"/>
      </w:numPr>
    </w:pPr>
  </w:style>
  <w:style w:type="character" w:styleId="Titelvanboek">
    <w:name w:val="Book Title"/>
    <w:basedOn w:val="Standaardalinea-lettertype"/>
    <w:uiPriority w:val="98"/>
    <w:semiHidden/>
    <w:rsid w:val="00E07762"/>
    <w:rPr>
      <w:b/>
      <w:bCs/>
      <w:smallCaps/>
      <w:spacing w:val="5"/>
    </w:rPr>
  </w:style>
  <w:style w:type="character" w:styleId="Tekstvantijdelijkeaanduiding">
    <w:name w:val="Placeholder Text"/>
    <w:basedOn w:val="zsysVeldMarkering"/>
    <w:uiPriority w:val="98"/>
    <w:semiHidden/>
    <w:rsid w:val="004C51F8"/>
    <w:rPr>
      <w:color w:val="000000"/>
      <w:bdr w:val="none" w:sz="0" w:space="0" w:color="auto"/>
      <w:shd w:val="clear" w:color="auto" w:fill="FFFF00"/>
    </w:rPr>
  </w:style>
  <w:style w:type="character" w:styleId="Subtieleverwijzing">
    <w:name w:val="Subtle Reference"/>
    <w:basedOn w:val="Standaardalinea-lettertype"/>
    <w:uiPriority w:val="98"/>
    <w:semiHidden/>
    <w:rsid w:val="008736AE"/>
    <w:rPr>
      <w:smallCaps/>
      <w:color w:val="auto"/>
      <w:u w:val="single"/>
    </w:rPr>
  </w:style>
  <w:style w:type="character" w:styleId="Subtielebenadrukking">
    <w:name w:val="Subtle Emphasis"/>
    <w:basedOn w:val="Standaardalinea-lettertype"/>
    <w:uiPriority w:val="98"/>
    <w:semiHidden/>
    <w:rsid w:val="00FC3FA5"/>
    <w:rPr>
      <w:i/>
      <w:iCs/>
      <w:color w:val="auto"/>
    </w:rPr>
  </w:style>
  <w:style w:type="table" w:styleId="Lichtearcering-accent4">
    <w:name w:val="Light Shading Accent 4"/>
    <w:basedOn w:val="Standaardtabel"/>
    <w:uiPriority w:val="60"/>
    <w:rsid w:val="00E07762"/>
    <w:pPr>
      <w:spacing w:line="240" w:lineRule="auto"/>
    </w:pPr>
    <w:rPr>
      <w:color w:val="D21957" w:themeColor="accent4" w:themeShade="BF"/>
    </w:rPr>
    <w:tblPr>
      <w:tblStyleRowBandSize w:val="1"/>
      <w:tblStyleColBandSize w:val="1"/>
      <w:tblBorders>
        <w:top w:val="single" w:sz="8" w:space="0" w:color="EA5184" w:themeColor="accent4"/>
        <w:bottom w:val="single" w:sz="8" w:space="0" w:color="EA5184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A5184" w:themeColor="accent4"/>
          <w:left w:val="nil"/>
          <w:bottom w:val="single" w:sz="8" w:space="0" w:color="EA5184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A5184" w:themeColor="accent4"/>
          <w:left w:val="nil"/>
          <w:bottom w:val="single" w:sz="8" w:space="0" w:color="EA5184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3E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3E0" w:themeFill="accent4" w:themeFillTint="3F"/>
      </w:tcPr>
    </w:tblStylePr>
  </w:style>
  <w:style w:type="table" w:styleId="Lichtearcering-accent3">
    <w:name w:val="Light Shading Accent 3"/>
    <w:basedOn w:val="Standaardtabel"/>
    <w:uiPriority w:val="60"/>
    <w:rsid w:val="00E07762"/>
    <w:pPr>
      <w:spacing w:line="240" w:lineRule="auto"/>
    </w:pPr>
    <w:rPr>
      <w:color w:val="3F3556" w:themeColor="accent3" w:themeShade="BF"/>
    </w:rPr>
    <w:tblPr>
      <w:tblStyleRowBandSize w:val="1"/>
      <w:tblStyleColBandSize w:val="1"/>
      <w:tblBorders>
        <w:top w:val="single" w:sz="8" w:space="0" w:color="554774" w:themeColor="accent3"/>
        <w:bottom w:val="single" w:sz="8" w:space="0" w:color="554774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54774" w:themeColor="accent3"/>
          <w:left w:val="nil"/>
          <w:bottom w:val="single" w:sz="8" w:space="0" w:color="554774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54774" w:themeColor="accent3"/>
          <w:left w:val="nil"/>
          <w:bottom w:val="single" w:sz="8" w:space="0" w:color="554774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CDE0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CDE0" w:themeFill="accent3" w:themeFillTint="3F"/>
      </w:tcPr>
    </w:tblStylePr>
  </w:style>
  <w:style w:type="table" w:styleId="Lichtearcering-accent2">
    <w:name w:val="Light Shading Accent 2"/>
    <w:basedOn w:val="Standaardtabel"/>
    <w:uiPriority w:val="60"/>
    <w:rsid w:val="00E07762"/>
    <w:pPr>
      <w:spacing w:line="240" w:lineRule="auto"/>
    </w:pPr>
    <w:rPr>
      <w:color w:val="008198" w:themeColor="accent2" w:themeShade="BF"/>
    </w:rPr>
    <w:tblPr>
      <w:tblStyleRowBandSize w:val="1"/>
      <w:tblStyleColBandSize w:val="1"/>
      <w:tblBorders>
        <w:top w:val="single" w:sz="8" w:space="0" w:color="00AECB" w:themeColor="accent2"/>
        <w:bottom w:val="single" w:sz="8" w:space="0" w:color="00AECB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ECB" w:themeColor="accent2"/>
          <w:left w:val="nil"/>
          <w:bottom w:val="single" w:sz="8" w:space="0" w:color="00AECB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ECB" w:themeColor="accent2"/>
          <w:left w:val="nil"/>
          <w:bottom w:val="single" w:sz="8" w:space="0" w:color="00AECB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F3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F3FF" w:themeFill="accent2" w:themeFillTint="3F"/>
      </w:tcPr>
    </w:tblStylePr>
  </w:style>
  <w:style w:type="table" w:styleId="Lichtraster-accent6">
    <w:name w:val="Light Grid Accent 6"/>
    <w:basedOn w:val="Standaardtabel"/>
    <w:uiPriority w:val="62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DADFE3" w:themeColor="accent6"/>
        <w:left w:val="single" w:sz="8" w:space="0" w:color="DADFE3" w:themeColor="accent6"/>
        <w:bottom w:val="single" w:sz="8" w:space="0" w:color="DADFE3" w:themeColor="accent6"/>
        <w:right w:val="single" w:sz="8" w:space="0" w:color="DADFE3" w:themeColor="accent6"/>
        <w:insideH w:val="single" w:sz="8" w:space="0" w:color="DADFE3" w:themeColor="accent6"/>
        <w:insideV w:val="single" w:sz="8" w:space="0" w:color="DADFE3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ADFE3" w:themeColor="accent6"/>
          <w:left w:val="single" w:sz="8" w:space="0" w:color="DADFE3" w:themeColor="accent6"/>
          <w:bottom w:val="single" w:sz="18" w:space="0" w:color="DADFE3" w:themeColor="accent6"/>
          <w:right w:val="single" w:sz="8" w:space="0" w:color="DADFE3" w:themeColor="accent6"/>
          <w:insideH w:val="nil"/>
          <w:insideV w:val="single" w:sz="8" w:space="0" w:color="DADFE3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ADFE3" w:themeColor="accent6"/>
          <w:left w:val="single" w:sz="8" w:space="0" w:color="DADFE3" w:themeColor="accent6"/>
          <w:bottom w:val="single" w:sz="8" w:space="0" w:color="DADFE3" w:themeColor="accent6"/>
          <w:right w:val="single" w:sz="8" w:space="0" w:color="DADFE3" w:themeColor="accent6"/>
          <w:insideH w:val="nil"/>
          <w:insideV w:val="single" w:sz="8" w:space="0" w:color="DADFE3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ADFE3" w:themeColor="accent6"/>
          <w:left w:val="single" w:sz="8" w:space="0" w:color="DADFE3" w:themeColor="accent6"/>
          <w:bottom w:val="single" w:sz="8" w:space="0" w:color="DADFE3" w:themeColor="accent6"/>
          <w:right w:val="single" w:sz="8" w:space="0" w:color="DADFE3" w:themeColor="accent6"/>
        </w:tcBorders>
      </w:tcPr>
    </w:tblStylePr>
    <w:tblStylePr w:type="band1Vert">
      <w:tblPr/>
      <w:tcPr>
        <w:tcBorders>
          <w:top w:val="single" w:sz="8" w:space="0" w:color="DADFE3" w:themeColor="accent6"/>
          <w:left w:val="single" w:sz="8" w:space="0" w:color="DADFE3" w:themeColor="accent6"/>
          <w:bottom w:val="single" w:sz="8" w:space="0" w:color="DADFE3" w:themeColor="accent6"/>
          <w:right w:val="single" w:sz="8" w:space="0" w:color="DADFE3" w:themeColor="accent6"/>
        </w:tcBorders>
        <w:shd w:val="clear" w:color="auto" w:fill="F5F6F8" w:themeFill="accent6" w:themeFillTint="3F"/>
      </w:tcPr>
    </w:tblStylePr>
    <w:tblStylePr w:type="band1Horz">
      <w:tblPr/>
      <w:tcPr>
        <w:tcBorders>
          <w:top w:val="single" w:sz="8" w:space="0" w:color="DADFE3" w:themeColor="accent6"/>
          <w:left w:val="single" w:sz="8" w:space="0" w:color="DADFE3" w:themeColor="accent6"/>
          <w:bottom w:val="single" w:sz="8" w:space="0" w:color="DADFE3" w:themeColor="accent6"/>
          <w:right w:val="single" w:sz="8" w:space="0" w:color="DADFE3" w:themeColor="accent6"/>
          <w:insideV w:val="single" w:sz="8" w:space="0" w:color="DADFE3" w:themeColor="accent6"/>
        </w:tcBorders>
        <w:shd w:val="clear" w:color="auto" w:fill="F5F6F8" w:themeFill="accent6" w:themeFillTint="3F"/>
      </w:tcPr>
    </w:tblStylePr>
    <w:tblStylePr w:type="band2Horz">
      <w:tblPr/>
      <w:tcPr>
        <w:tcBorders>
          <w:top w:val="single" w:sz="8" w:space="0" w:color="DADFE3" w:themeColor="accent6"/>
          <w:left w:val="single" w:sz="8" w:space="0" w:color="DADFE3" w:themeColor="accent6"/>
          <w:bottom w:val="single" w:sz="8" w:space="0" w:color="DADFE3" w:themeColor="accent6"/>
          <w:right w:val="single" w:sz="8" w:space="0" w:color="DADFE3" w:themeColor="accent6"/>
          <w:insideV w:val="single" w:sz="8" w:space="0" w:color="DADFE3" w:themeColor="accent6"/>
        </w:tcBorders>
      </w:tcPr>
    </w:tblStylePr>
  </w:style>
  <w:style w:type="table" w:styleId="Lichtraster-accent5">
    <w:name w:val="Light Grid Accent 5"/>
    <w:basedOn w:val="Standaardtabel"/>
    <w:uiPriority w:val="62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0070B2" w:themeColor="accent5"/>
        <w:left w:val="single" w:sz="8" w:space="0" w:color="0070B2" w:themeColor="accent5"/>
        <w:bottom w:val="single" w:sz="8" w:space="0" w:color="0070B2" w:themeColor="accent5"/>
        <w:right w:val="single" w:sz="8" w:space="0" w:color="0070B2" w:themeColor="accent5"/>
        <w:insideH w:val="single" w:sz="8" w:space="0" w:color="0070B2" w:themeColor="accent5"/>
        <w:insideV w:val="single" w:sz="8" w:space="0" w:color="0070B2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0B2" w:themeColor="accent5"/>
          <w:left w:val="single" w:sz="8" w:space="0" w:color="0070B2" w:themeColor="accent5"/>
          <w:bottom w:val="single" w:sz="18" w:space="0" w:color="0070B2" w:themeColor="accent5"/>
          <w:right w:val="single" w:sz="8" w:space="0" w:color="0070B2" w:themeColor="accent5"/>
          <w:insideH w:val="nil"/>
          <w:insideV w:val="single" w:sz="8" w:space="0" w:color="0070B2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70B2" w:themeColor="accent5"/>
          <w:left w:val="single" w:sz="8" w:space="0" w:color="0070B2" w:themeColor="accent5"/>
          <w:bottom w:val="single" w:sz="8" w:space="0" w:color="0070B2" w:themeColor="accent5"/>
          <w:right w:val="single" w:sz="8" w:space="0" w:color="0070B2" w:themeColor="accent5"/>
          <w:insideH w:val="nil"/>
          <w:insideV w:val="single" w:sz="8" w:space="0" w:color="0070B2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0B2" w:themeColor="accent5"/>
          <w:left w:val="single" w:sz="8" w:space="0" w:color="0070B2" w:themeColor="accent5"/>
          <w:bottom w:val="single" w:sz="8" w:space="0" w:color="0070B2" w:themeColor="accent5"/>
          <w:right w:val="single" w:sz="8" w:space="0" w:color="0070B2" w:themeColor="accent5"/>
        </w:tcBorders>
      </w:tcPr>
    </w:tblStylePr>
    <w:tblStylePr w:type="band1Vert">
      <w:tblPr/>
      <w:tcPr>
        <w:tcBorders>
          <w:top w:val="single" w:sz="8" w:space="0" w:color="0070B2" w:themeColor="accent5"/>
          <w:left w:val="single" w:sz="8" w:space="0" w:color="0070B2" w:themeColor="accent5"/>
          <w:bottom w:val="single" w:sz="8" w:space="0" w:color="0070B2" w:themeColor="accent5"/>
          <w:right w:val="single" w:sz="8" w:space="0" w:color="0070B2" w:themeColor="accent5"/>
        </w:tcBorders>
        <w:shd w:val="clear" w:color="auto" w:fill="ACE0FF" w:themeFill="accent5" w:themeFillTint="3F"/>
      </w:tcPr>
    </w:tblStylePr>
    <w:tblStylePr w:type="band1Horz">
      <w:tblPr/>
      <w:tcPr>
        <w:tcBorders>
          <w:top w:val="single" w:sz="8" w:space="0" w:color="0070B2" w:themeColor="accent5"/>
          <w:left w:val="single" w:sz="8" w:space="0" w:color="0070B2" w:themeColor="accent5"/>
          <w:bottom w:val="single" w:sz="8" w:space="0" w:color="0070B2" w:themeColor="accent5"/>
          <w:right w:val="single" w:sz="8" w:space="0" w:color="0070B2" w:themeColor="accent5"/>
          <w:insideV w:val="single" w:sz="8" w:space="0" w:color="0070B2" w:themeColor="accent5"/>
        </w:tcBorders>
        <w:shd w:val="clear" w:color="auto" w:fill="ACE0FF" w:themeFill="accent5" w:themeFillTint="3F"/>
      </w:tcPr>
    </w:tblStylePr>
    <w:tblStylePr w:type="band2Horz">
      <w:tblPr/>
      <w:tcPr>
        <w:tcBorders>
          <w:top w:val="single" w:sz="8" w:space="0" w:color="0070B2" w:themeColor="accent5"/>
          <w:left w:val="single" w:sz="8" w:space="0" w:color="0070B2" w:themeColor="accent5"/>
          <w:bottom w:val="single" w:sz="8" w:space="0" w:color="0070B2" w:themeColor="accent5"/>
          <w:right w:val="single" w:sz="8" w:space="0" w:color="0070B2" w:themeColor="accent5"/>
          <w:insideV w:val="single" w:sz="8" w:space="0" w:color="0070B2" w:themeColor="accent5"/>
        </w:tcBorders>
      </w:tcPr>
    </w:tblStylePr>
  </w:style>
  <w:style w:type="table" w:styleId="Lichtraster-accent4">
    <w:name w:val="Light Grid Accent 4"/>
    <w:basedOn w:val="Standaardtabel"/>
    <w:uiPriority w:val="62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EA5184" w:themeColor="accent4"/>
        <w:left w:val="single" w:sz="8" w:space="0" w:color="EA5184" w:themeColor="accent4"/>
        <w:bottom w:val="single" w:sz="8" w:space="0" w:color="EA5184" w:themeColor="accent4"/>
        <w:right w:val="single" w:sz="8" w:space="0" w:color="EA5184" w:themeColor="accent4"/>
        <w:insideH w:val="single" w:sz="8" w:space="0" w:color="EA5184" w:themeColor="accent4"/>
        <w:insideV w:val="single" w:sz="8" w:space="0" w:color="EA5184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A5184" w:themeColor="accent4"/>
          <w:left w:val="single" w:sz="8" w:space="0" w:color="EA5184" w:themeColor="accent4"/>
          <w:bottom w:val="single" w:sz="18" w:space="0" w:color="EA5184" w:themeColor="accent4"/>
          <w:right w:val="single" w:sz="8" w:space="0" w:color="EA5184" w:themeColor="accent4"/>
          <w:insideH w:val="nil"/>
          <w:insideV w:val="single" w:sz="8" w:space="0" w:color="EA5184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A5184" w:themeColor="accent4"/>
          <w:left w:val="single" w:sz="8" w:space="0" w:color="EA5184" w:themeColor="accent4"/>
          <w:bottom w:val="single" w:sz="8" w:space="0" w:color="EA5184" w:themeColor="accent4"/>
          <w:right w:val="single" w:sz="8" w:space="0" w:color="EA5184" w:themeColor="accent4"/>
          <w:insideH w:val="nil"/>
          <w:insideV w:val="single" w:sz="8" w:space="0" w:color="EA5184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A5184" w:themeColor="accent4"/>
          <w:left w:val="single" w:sz="8" w:space="0" w:color="EA5184" w:themeColor="accent4"/>
          <w:bottom w:val="single" w:sz="8" w:space="0" w:color="EA5184" w:themeColor="accent4"/>
          <w:right w:val="single" w:sz="8" w:space="0" w:color="EA5184" w:themeColor="accent4"/>
        </w:tcBorders>
      </w:tcPr>
    </w:tblStylePr>
    <w:tblStylePr w:type="band1Vert">
      <w:tblPr/>
      <w:tcPr>
        <w:tcBorders>
          <w:top w:val="single" w:sz="8" w:space="0" w:color="EA5184" w:themeColor="accent4"/>
          <w:left w:val="single" w:sz="8" w:space="0" w:color="EA5184" w:themeColor="accent4"/>
          <w:bottom w:val="single" w:sz="8" w:space="0" w:color="EA5184" w:themeColor="accent4"/>
          <w:right w:val="single" w:sz="8" w:space="0" w:color="EA5184" w:themeColor="accent4"/>
        </w:tcBorders>
        <w:shd w:val="clear" w:color="auto" w:fill="F9D3E0" w:themeFill="accent4" w:themeFillTint="3F"/>
      </w:tcPr>
    </w:tblStylePr>
    <w:tblStylePr w:type="band1Horz">
      <w:tblPr/>
      <w:tcPr>
        <w:tcBorders>
          <w:top w:val="single" w:sz="8" w:space="0" w:color="EA5184" w:themeColor="accent4"/>
          <w:left w:val="single" w:sz="8" w:space="0" w:color="EA5184" w:themeColor="accent4"/>
          <w:bottom w:val="single" w:sz="8" w:space="0" w:color="EA5184" w:themeColor="accent4"/>
          <w:right w:val="single" w:sz="8" w:space="0" w:color="EA5184" w:themeColor="accent4"/>
          <w:insideV w:val="single" w:sz="8" w:space="0" w:color="EA5184" w:themeColor="accent4"/>
        </w:tcBorders>
        <w:shd w:val="clear" w:color="auto" w:fill="F9D3E0" w:themeFill="accent4" w:themeFillTint="3F"/>
      </w:tcPr>
    </w:tblStylePr>
    <w:tblStylePr w:type="band2Horz">
      <w:tblPr/>
      <w:tcPr>
        <w:tcBorders>
          <w:top w:val="single" w:sz="8" w:space="0" w:color="EA5184" w:themeColor="accent4"/>
          <w:left w:val="single" w:sz="8" w:space="0" w:color="EA5184" w:themeColor="accent4"/>
          <w:bottom w:val="single" w:sz="8" w:space="0" w:color="EA5184" w:themeColor="accent4"/>
          <w:right w:val="single" w:sz="8" w:space="0" w:color="EA5184" w:themeColor="accent4"/>
          <w:insideV w:val="single" w:sz="8" w:space="0" w:color="EA5184" w:themeColor="accent4"/>
        </w:tcBorders>
      </w:tcPr>
    </w:tblStylePr>
  </w:style>
  <w:style w:type="table" w:styleId="Lichtraster-accent3">
    <w:name w:val="Light Grid Accent 3"/>
    <w:basedOn w:val="Standaardtabel"/>
    <w:uiPriority w:val="62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554774" w:themeColor="accent3"/>
        <w:left w:val="single" w:sz="8" w:space="0" w:color="554774" w:themeColor="accent3"/>
        <w:bottom w:val="single" w:sz="8" w:space="0" w:color="554774" w:themeColor="accent3"/>
        <w:right w:val="single" w:sz="8" w:space="0" w:color="554774" w:themeColor="accent3"/>
        <w:insideH w:val="single" w:sz="8" w:space="0" w:color="554774" w:themeColor="accent3"/>
        <w:insideV w:val="single" w:sz="8" w:space="0" w:color="554774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54774" w:themeColor="accent3"/>
          <w:left w:val="single" w:sz="8" w:space="0" w:color="554774" w:themeColor="accent3"/>
          <w:bottom w:val="single" w:sz="18" w:space="0" w:color="554774" w:themeColor="accent3"/>
          <w:right w:val="single" w:sz="8" w:space="0" w:color="554774" w:themeColor="accent3"/>
          <w:insideH w:val="nil"/>
          <w:insideV w:val="single" w:sz="8" w:space="0" w:color="554774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54774" w:themeColor="accent3"/>
          <w:left w:val="single" w:sz="8" w:space="0" w:color="554774" w:themeColor="accent3"/>
          <w:bottom w:val="single" w:sz="8" w:space="0" w:color="554774" w:themeColor="accent3"/>
          <w:right w:val="single" w:sz="8" w:space="0" w:color="554774" w:themeColor="accent3"/>
          <w:insideH w:val="nil"/>
          <w:insideV w:val="single" w:sz="8" w:space="0" w:color="554774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54774" w:themeColor="accent3"/>
          <w:left w:val="single" w:sz="8" w:space="0" w:color="554774" w:themeColor="accent3"/>
          <w:bottom w:val="single" w:sz="8" w:space="0" w:color="554774" w:themeColor="accent3"/>
          <w:right w:val="single" w:sz="8" w:space="0" w:color="554774" w:themeColor="accent3"/>
        </w:tcBorders>
      </w:tcPr>
    </w:tblStylePr>
    <w:tblStylePr w:type="band1Vert">
      <w:tblPr/>
      <w:tcPr>
        <w:tcBorders>
          <w:top w:val="single" w:sz="8" w:space="0" w:color="554774" w:themeColor="accent3"/>
          <w:left w:val="single" w:sz="8" w:space="0" w:color="554774" w:themeColor="accent3"/>
          <w:bottom w:val="single" w:sz="8" w:space="0" w:color="554774" w:themeColor="accent3"/>
          <w:right w:val="single" w:sz="8" w:space="0" w:color="554774" w:themeColor="accent3"/>
        </w:tcBorders>
        <w:shd w:val="clear" w:color="auto" w:fill="D3CDE0" w:themeFill="accent3" w:themeFillTint="3F"/>
      </w:tcPr>
    </w:tblStylePr>
    <w:tblStylePr w:type="band1Horz">
      <w:tblPr/>
      <w:tcPr>
        <w:tcBorders>
          <w:top w:val="single" w:sz="8" w:space="0" w:color="554774" w:themeColor="accent3"/>
          <w:left w:val="single" w:sz="8" w:space="0" w:color="554774" w:themeColor="accent3"/>
          <w:bottom w:val="single" w:sz="8" w:space="0" w:color="554774" w:themeColor="accent3"/>
          <w:right w:val="single" w:sz="8" w:space="0" w:color="554774" w:themeColor="accent3"/>
          <w:insideV w:val="single" w:sz="8" w:space="0" w:color="554774" w:themeColor="accent3"/>
        </w:tcBorders>
        <w:shd w:val="clear" w:color="auto" w:fill="D3CDE0" w:themeFill="accent3" w:themeFillTint="3F"/>
      </w:tcPr>
    </w:tblStylePr>
    <w:tblStylePr w:type="band2Horz">
      <w:tblPr/>
      <w:tcPr>
        <w:tcBorders>
          <w:top w:val="single" w:sz="8" w:space="0" w:color="554774" w:themeColor="accent3"/>
          <w:left w:val="single" w:sz="8" w:space="0" w:color="554774" w:themeColor="accent3"/>
          <w:bottom w:val="single" w:sz="8" w:space="0" w:color="554774" w:themeColor="accent3"/>
          <w:right w:val="single" w:sz="8" w:space="0" w:color="554774" w:themeColor="accent3"/>
          <w:insideV w:val="single" w:sz="8" w:space="0" w:color="554774" w:themeColor="accent3"/>
        </w:tcBorders>
      </w:tcPr>
    </w:tblStylePr>
  </w:style>
  <w:style w:type="table" w:styleId="Lichtraster-accent2">
    <w:name w:val="Light Grid Accent 2"/>
    <w:basedOn w:val="Standaardtabel"/>
    <w:uiPriority w:val="62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00AECB" w:themeColor="accent2"/>
        <w:left w:val="single" w:sz="8" w:space="0" w:color="00AECB" w:themeColor="accent2"/>
        <w:bottom w:val="single" w:sz="8" w:space="0" w:color="00AECB" w:themeColor="accent2"/>
        <w:right w:val="single" w:sz="8" w:space="0" w:color="00AECB" w:themeColor="accent2"/>
        <w:insideH w:val="single" w:sz="8" w:space="0" w:color="00AECB" w:themeColor="accent2"/>
        <w:insideV w:val="single" w:sz="8" w:space="0" w:color="00AECB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ECB" w:themeColor="accent2"/>
          <w:left w:val="single" w:sz="8" w:space="0" w:color="00AECB" w:themeColor="accent2"/>
          <w:bottom w:val="single" w:sz="18" w:space="0" w:color="00AECB" w:themeColor="accent2"/>
          <w:right w:val="single" w:sz="8" w:space="0" w:color="00AECB" w:themeColor="accent2"/>
          <w:insideH w:val="nil"/>
          <w:insideV w:val="single" w:sz="8" w:space="0" w:color="00AECB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ECB" w:themeColor="accent2"/>
          <w:left w:val="single" w:sz="8" w:space="0" w:color="00AECB" w:themeColor="accent2"/>
          <w:bottom w:val="single" w:sz="8" w:space="0" w:color="00AECB" w:themeColor="accent2"/>
          <w:right w:val="single" w:sz="8" w:space="0" w:color="00AECB" w:themeColor="accent2"/>
          <w:insideH w:val="nil"/>
          <w:insideV w:val="single" w:sz="8" w:space="0" w:color="00AECB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ECB" w:themeColor="accent2"/>
          <w:left w:val="single" w:sz="8" w:space="0" w:color="00AECB" w:themeColor="accent2"/>
          <w:bottom w:val="single" w:sz="8" w:space="0" w:color="00AECB" w:themeColor="accent2"/>
          <w:right w:val="single" w:sz="8" w:space="0" w:color="00AECB" w:themeColor="accent2"/>
        </w:tcBorders>
      </w:tcPr>
    </w:tblStylePr>
    <w:tblStylePr w:type="band1Vert">
      <w:tblPr/>
      <w:tcPr>
        <w:tcBorders>
          <w:top w:val="single" w:sz="8" w:space="0" w:color="00AECB" w:themeColor="accent2"/>
          <w:left w:val="single" w:sz="8" w:space="0" w:color="00AECB" w:themeColor="accent2"/>
          <w:bottom w:val="single" w:sz="8" w:space="0" w:color="00AECB" w:themeColor="accent2"/>
          <w:right w:val="single" w:sz="8" w:space="0" w:color="00AECB" w:themeColor="accent2"/>
        </w:tcBorders>
        <w:shd w:val="clear" w:color="auto" w:fill="B3F3FF" w:themeFill="accent2" w:themeFillTint="3F"/>
      </w:tcPr>
    </w:tblStylePr>
    <w:tblStylePr w:type="band1Horz">
      <w:tblPr/>
      <w:tcPr>
        <w:tcBorders>
          <w:top w:val="single" w:sz="8" w:space="0" w:color="00AECB" w:themeColor="accent2"/>
          <w:left w:val="single" w:sz="8" w:space="0" w:color="00AECB" w:themeColor="accent2"/>
          <w:bottom w:val="single" w:sz="8" w:space="0" w:color="00AECB" w:themeColor="accent2"/>
          <w:right w:val="single" w:sz="8" w:space="0" w:color="00AECB" w:themeColor="accent2"/>
          <w:insideV w:val="single" w:sz="8" w:space="0" w:color="00AECB" w:themeColor="accent2"/>
        </w:tcBorders>
        <w:shd w:val="clear" w:color="auto" w:fill="B3F3FF" w:themeFill="accent2" w:themeFillTint="3F"/>
      </w:tcPr>
    </w:tblStylePr>
    <w:tblStylePr w:type="band2Horz">
      <w:tblPr/>
      <w:tcPr>
        <w:tcBorders>
          <w:top w:val="single" w:sz="8" w:space="0" w:color="00AECB" w:themeColor="accent2"/>
          <w:left w:val="single" w:sz="8" w:space="0" w:color="00AECB" w:themeColor="accent2"/>
          <w:bottom w:val="single" w:sz="8" w:space="0" w:color="00AECB" w:themeColor="accent2"/>
          <w:right w:val="single" w:sz="8" w:space="0" w:color="00AECB" w:themeColor="accent2"/>
          <w:insideV w:val="single" w:sz="8" w:space="0" w:color="00AECB" w:themeColor="accent2"/>
        </w:tcBorders>
      </w:tcPr>
    </w:tblStylePr>
  </w:style>
  <w:style w:type="table" w:styleId="Kleurrijkelijst-accent6">
    <w:name w:val="Colorful List Accent 6"/>
    <w:basedOn w:val="Standaardtabel"/>
    <w:uiPriority w:val="72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98E" w:themeFill="accent5" w:themeFillShade="CC"/>
      </w:tcPr>
    </w:tblStylePr>
    <w:tblStylePr w:type="lastRow">
      <w:rPr>
        <w:b/>
        <w:bCs/>
        <w:color w:val="00598E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F6F8" w:themeFill="accent6" w:themeFillTint="3F"/>
      </w:tcPr>
    </w:tblStylePr>
    <w:tblStylePr w:type="band1Horz">
      <w:tblPr/>
      <w:tcPr>
        <w:shd w:val="clear" w:color="auto" w:fill="F7F8F9" w:themeFill="accent6" w:themeFillTint="33"/>
      </w:tcPr>
    </w:tblStylePr>
  </w:style>
  <w:style w:type="table" w:styleId="Kleurrijkelijst-accent5">
    <w:name w:val="Colorful List Accent 5"/>
    <w:basedOn w:val="Standaardtabel"/>
    <w:uiPriority w:val="72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EF2F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7B3BC" w:themeFill="accent6" w:themeFillShade="CC"/>
      </w:tcPr>
    </w:tblStylePr>
    <w:tblStylePr w:type="lastRow">
      <w:rPr>
        <w:b/>
        <w:bCs/>
        <w:color w:val="A7B3B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E0FF" w:themeFill="accent5" w:themeFillTint="3F"/>
      </w:tcPr>
    </w:tblStylePr>
    <w:tblStylePr w:type="band1Horz">
      <w:tblPr/>
      <w:tcPr>
        <w:shd w:val="clear" w:color="auto" w:fill="BCE6FF" w:themeFill="accent5" w:themeFillTint="33"/>
      </w:tcPr>
    </w:tblStylePr>
  </w:style>
  <w:style w:type="table" w:styleId="Kleurrijkelijst-accent4">
    <w:name w:val="Colorful List Accent 4"/>
    <w:basedOn w:val="Standaardtabel"/>
    <w:uiPriority w:val="72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ED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3385C" w:themeFill="accent3" w:themeFillShade="CC"/>
      </w:tcPr>
    </w:tblStylePr>
    <w:tblStylePr w:type="lastRow">
      <w:rPr>
        <w:b/>
        <w:bCs/>
        <w:color w:val="43385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3E0" w:themeFill="accent4" w:themeFillTint="3F"/>
      </w:tcPr>
    </w:tblStylePr>
    <w:tblStylePr w:type="band1Horz">
      <w:tblPr/>
      <w:tcPr>
        <w:shd w:val="clear" w:color="auto" w:fill="FADCE6" w:themeFill="accent4" w:themeFillTint="33"/>
      </w:tcPr>
    </w:tblStylePr>
  </w:style>
  <w:style w:type="table" w:styleId="Kleurrijkelijst-accent3">
    <w:name w:val="Colorful List Accent 3"/>
    <w:basedOn w:val="Standaardtabel"/>
    <w:uiPriority w:val="72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EBF3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01B5D" w:themeFill="accent4" w:themeFillShade="CC"/>
      </w:tcPr>
    </w:tblStylePr>
    <w:tblStylePr w:type="lastRow">
      <w:rPr>
        <w:b/>
        <w:bCs/>
        <w:color w:val="E01B5D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CDE0" w:themeFill="accent3" w:themeFillTint="3F"/>
      </w:tcPr>
    </w:tblStylePr>
    <w:tblStylePr w:type="band1Horz">
      <w:tblPr/>
      <w:tcPr>
        <w:shd w:val="clear" w:color="auto" w:fill="DBD6E6" w:themeFill="accent3" w:themeFillTint="33"/>
      </w:tcPr>
    </w:tblStylePr>
  </w:style>
  <w:style w:type="table" w:styleId="Kleurrijkelijst-accent2">
    <w:name w:val="Colorful List Accent 2"/>
    <w:basedOn w:val="Standaardtabel"/>
    <w:uiPriority w:val="72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0FA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AA2" w:themeFill="accent2" w:themeFillShade="CC"/>
      </w:tcPr>
    </w:tblStylePr>
    <w:tblStylePr w:type="lastRow">
      <w:rPr>
        <w:b/>
        <w:bCs/>
        <w:color w:val="008A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F3FF" w:themeFill="accent2" w:themeFillTint="3F"/>
      </w:tcPr>
    </w:tblStylePr>
    <w:tblStylePr w:type="band1Horz">
      <w:tblPr/>
      <w:tcPr>
        <w:shd w:val="clear" w:color="auto" w:fill="C1F6FF" w:themeFill="accent2" w:themeFillTint="33"/>
      </w:tcPr>
    </w:tblStylePr>
  </w:style>
  <w:style w:type="table" w:styleId="Kleurrijkelijst-accent1">
    <w:name w:val="Colorful List Accent 1"/>
    <w:basedOn w:val="Standaardtabel"/>
    <w:uiPriority w:val="72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2EF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AA2" w:themeFill="accent2" w:themeFillShade="CC"/>
      </w:tcPr>
    </w:tblStylePr>
    <w:tblStylePr w:type="lastRow">
      <w:rPr>
        <w:b/>
        <w:bCs/>
        <w:color w:val="008A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D7FF" w:themeFill="accent1" w:themeFillTint="3F"/>
      </w:tcPr>
    </w:tblStylePr>
    <w:tblStylePr w:type="band1Horz">
      <w:tblPr/>
      <w:tcPr>
        <w:shd w:val="clear" w:color="auto" w:fill="A5DFFF" w:themeFill="accent1" w:themeFillTint="33"/>
      </w:tcPr>
    </w:tblStylePr>
  </w:style>
  <w:style w:type="table" w:styleId="Kleurrijkearcering-accent6">
    <w:name w:val="Colorful Shading Accent 6"/>
    <w:basedOn w:val="Standaardtabel"/>
    <w:uiPriority w:val="71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70B2" w:themeColor="accent5"/>
        <w:left w:val="single" w:sz="4" w:space="0" w:color="DADFE3" w:themeColor="accent6"/>
        <w:bottom w:val="single" w:sz="4" w:space="0" w:color="DADFE3" w:themeColor="accent6"/>
        <w:right w:val="single" w:sz="4" w:space="0" w:color="DADFE3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70B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48796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48796" w:themeColor="accent6" w:themeShade="99"/>
          <w:insideV w:val="nil"/>
        </w:tcBorders>
        <w:shd w:val="clear" w:color="auto" w:fill="748796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8796" w:themeFill="accent6" w:themeFillShade="99"/>
      </w:tcPr>
    </w:tblStylePr>
    <w:tblStylePr w:type="band1Vert">
      <w:tblPr/>
      <w:tcPr>
        <w:shd w:val="clear" w:color="auto" w:fill="F0F2F3" w:themeFill="accent6" w:themeFillTint="66"/>
      </w:tcPr>
    </w:tblStylePr>
    <w:tblStylePr w:type="band1Horz">
      <w:tblPr/>
      <w:tcPr>
        <w:shd w:val="clear" w:color="auto" w:fill="ECEEF1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5">
    <w:name w:val="Colorful Shading Accent 5"/>
    <w:basedOn w:val="Standaardtabel"/>
    <w:uiPriority w:val="71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ADFE3" w:themeColor="accent6"/>
        <w:left w:val="single" w:sz="4" w:space="0" w:color="0070B2" w:themeColor="accent5"/>
        <w:bottom w:val="single" w:sz="4" w:space="0" w:color="0070B2" w:themeColor="accent5"/>
        <w:right w:val="single" w:sz="4" w:space="0" w:color="0070B2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F2F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ADFE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26A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26A" w:themeColor="accent5" w:themeShade="99"/>
          <w:insideV w:val="nil"/>
        </w:tcBorders>
        <w:shd w:val="clear" w:color="auto" w:fill="00426A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26A" w:themeFill="accent5" w:themeFillShade="99"/>
      </w:tcPr>
    </w:tblStylePr>
    <w:tblStylePr w:type="band1Vert">
      <w:tblPr/>
      <w:tcPr>
        <w:shd w:val="clear" w:color="auto" w:fill="7ACDFF" w:themeFill="accent5" w:themeFillTint="66"/>
      </w:tcPr>
    </w:tblStylePr>
    <w:tblStylePr w:type="band1Horz">
      <w:tblPr/>
      <w:tcPr>
        <w:shd w:val="clear" w:color="auto" w:fill="59C1F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4">
    <w:name w:val="Colorful Shading Accent 4"/>
    <w:basedOn w:val="Standaardtabel"/>
    <w:uiPriority w:val="71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54774" w:themeColor="accent3"/>
        <w:left w:val="single" w:sz="4" w:space="0" w:color="EA5184" w:themeColor="accent4"/>
        <w:bottom w:val="single" w:sz="4" w:space="0" w:color="EA5184" w:themeColor="accent4"/>
        <w:right w:val="single" w:sz="4" w:space="0" w:color="EA5184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D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5477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81445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81445" w:themeColor="accent4" w:themeShade="99"/>
          <w:insideV w:val="nil"/>
        </w:tcBorders>
        <w:shd w:val="clear" w:color="auto" w:fill="A81445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81445" w:themeFill="accent4" w:themeFillShade="99"/>
      </w:tcPr>
    </w:tblStylePr>
    <w:tblStylePr w:type="band1Vert">
      <w:tblPr/>
      <w:tcPr>
        <w:shd w:val="clear" w:color="auto" w:fill="F6B9CD" w:themeFill="accent4" w:themeFillTint="66"/>
      </w:tcPr>
    </w:tblStylePr>
    <w:tblStylePr w:type="band1Horz">
      <w:tblPr/>
      <w:tcPr>
        <w:shd w:val="clear" w:color="auto" w:fill="F4A8C1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3">
    <w:name w:val="Colorful Shading Accent 3"/>
    <w:basedOn w:val="Standaardtabel"/>
    <w:uiPriority w:val="71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A5184" w:themeColor="accent4"/>
        <w:left w:val="single" w:sz="4" w:space="0" w:color="554774" w:themeColor="accent3"/>
        <w:bottom w:val="single" w:sz="4" w:space="0" w:color="554774" w:themeColor="accent3"/>
        <w:right w:val="single" w:sz="4" w:space="0" w:color="554774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BF3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A518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22A4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22A45" w:themeColor="accent3" w:themeShade="99"/>
          <w:insideV w:val="nil"/>
        </w:tcBorders>
        <w:shd w:val="clear" w:color="auto" w:fill="322A4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22A45" w:themeFill="accent3" w:themeFillShade="99"/>
      </w:tcPr>
    </w:tblStylePr>
    <w:tblStylePr w:type="band1Vert">
      <w:tblPr/>
      <w:tcPr>
        <w:shd w:val="clear" w:color="auto" w:fill="B8AECE" w:themeFill="accent3" w:themeFillTint="66"/>
      </w:tcPr>
    </w:tblStylePr>
    <w:tblStylePr w:type="band1Horz">
      <w:tblPr/>
      <w:tcPr>
        <w:shd w:val="clear" w:color="auto" w:fill="A79BC2" w:themeFill="accent3" w:themeFillTint="7F"/>
      </w:tcPr>
    </w:tblStylePr>
  </w:style>
  <w:style w:type="table" w:styleId="Kleurrijkearcering-accent2">
    <w:name w:val="Colorful Shading Accent 2"/>
    <w:basedOn w:val="Standaardtabel"/>
    <w:uiPriority w:val="71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AECB" w:themeColor="accent2"/>
        <w:left w:val="single" w:sz="4" w:space="0" w:color="00AECB" w:themeColor="accent2"/>
        <w:bottom w:val="single" w:sz="4" w:space="0" w:color="00AECB" w:themeColor="accent2"/>
        <w:right w:val="single" w:sz="4" w:space="0" w:color="00AECB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A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AEC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8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879" w:themeColor="accent2" w:themeShade="99"/>
          <w:insideV w:val="nil"/>
        </w:tcBorders>
        <w:shd w:val="clear" w:color="auto" w:fill="0068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879" w:themeFill="accent2" w:themeFillShade="99"/>
      </w:tcPr>
    </w:tblStylePr>
    <w:tblStylePr w:type="band1Vert">
      <w:tblPr/>
      <w:tcPr>
        <w:shd w:val="clear" w:color="auto" w:fill="84EDFF" w:themeFill="accent2" w:themeFillTint="66"/>
      </w:tcPr>
    </w:tblStylePr>
    <w:tblStylePr w:type="band1Horz">
      <w:tblPr/>
      <w:tcPr>
        <w:shd w:val="clear" w:color="auto" w:fill="66E8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1">
    <w:name w:val="Colorful Shading Accent 1"/>
    <w:basedOn w:val="Standaardtabel"/>
    <w:uiPriority w:val="71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AECB" w:themeColor="accent2"/>
        <w:left w:val="single" w:sz="4" w:space="0" w:color="00273C" w:themeColor="accent1"/>
        <w:bottom w:val="single" w:sz="4" w:space="0" w:color="00273C" w:themeColor="accent1"/>
        <w:right w:val="single" w:sz="4" w:space="0" w:color="00273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2EF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AEC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172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1724" w:themeColor="accent1" w:themeShade="99"/>
          <w:insideV w:val="nil"/>
        </w:tcBorders>
        <w:shd w:val="clear" w:color="auto" w:fill="00172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1724" w:themeFill="accent1" w:themeFillShade="99"/>
      </w:tcPr>
    </w:tblStylePr>
    <w:tblStylePr w:type="band1Vert">
      <w:tblPr/>
      <w:tcPr>
        <w:shd w:val="clear" w:color="auto" w:fill="4BBFFF" w:themeFill="accent1" w:themeFillTint="66"/>
      </w:tcPr>
    </w:tblStylePr>
    <w:tblStylePr w:type="band1Horz">
      <w:tblPr/>
      <w:tcPr>
        <w:shd w:val="clear" w:color="auto" w:fill="1EAF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raster-accent6">
    <w:name w:val="Colorful Grid Accent 6"/>
    <w:basedOn w:val="Standaardtabel"/>
    <w:uiPriority w:val="73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F8F9" w:themeFill="accent6" w:themeFillTint="33"/>
    </w:tcPr>
    <w:tblStylePr w:type="firstRow">
      <w:rPr>
        <w:b/>
        <w:bCs/>
      </w:rPr>
      <w:tblPr/>
      <w:tcPr>
        <w:shd w:val="clear" w:color="auto" w:fill="F0F2F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0F2F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AA7B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AA7B2" w:themeFill="accent6" w:themeFillShade="BF"/>
      </w:tcPr>
    </w:tblStylePr>
    <w:tblStylePr w:type="band1Vert">
      <w:tblPr/>
      <w:tcPr>
        <w:shd w:val="clear" w:color="auto" w:fill="ECEEF1" w:themeFill="accent6" w:themeFillTint="7F"/>
      </w:tcPr>
    </w:tblStylePr>
    <w:tblStylePr w:type="band1Horz">
      <w:tblPr/>
      <w:tcPr>
        <w:shd w:val="clear" w:color="auto" w:fill="ECEEF1" w:themeFill="accent6" w:themeFillTint="7F"/>
      </w:tcPr>
    </w:tblStylePr>
  </w:style>
  <w:style w:type="table" w:styleId="Kleurrijkraster-accent5">
    <w:name w:val="Colorful Grid Accent 5"/>
    <w:basedOn w:val="Standaardtabel"/>
    <w:uiPriority w:val="73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CE6FF" w:themeFill="accent5" w:themeFillTint="33"/>
    </w:tcPr>
    <w:tblStylePr w:type="firstRow">
      <w:rPr>
        <w:b/>
        <w:bCs/>
      </w:rPr>
      <w:tblPr/>
      <w:tcPr>
        <w:shd w:val="clear" w:color="auto" w:fill="7ACDF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ACDF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00538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005385" w:themeFill="accent5" w:themeFillShade="BF"/>
      </w:tcPr>
    </w:tblStylePr>
    <w:tblStylePr w:type="band1Vert">
      <w:tblPr/>
      <w:tcPr>
        <w:shd w:val="clear" w:color="auto" w:fill="59C1FF" w:themeFill="accent5" w:themeFillTint="7F"/>
      </w:tcPr>
    </w:tblStylePr>
    <w:tblStylePr w:type="band1Horz">
      <w:tblPr/>
      <w:tcPr>
        <w:shd w:val="clear" w:color="auto" w:fill="59C1FF" w:themeFill="accent5" w:themeFillTint="7F"/>
      </w:tcPr>
    </w:tblStylePr>
  </w:style>
  <w:style w:type="table" w:styleId="Kleurrijkraster-accent4">
    <w:name w:val="Colorful Grid Accent 4"/>
    <w:basedOn w:val="Standaardtabel"/>
    <w:uiPriority w:val="73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DCE6" w:themeFill="accent4" w:themeFillTint="33"/>
    </w:tcPr>
    <w:tblStylePr w:type="firstRow">
      <w:rPr>
        <w:b/>
        <w:bCs/>
      </w:rPr>
      <w:tblPr/>
      <w:tcPr>
        <w:shd w:val="clear" w:color="auto" w:fill="F6B9CD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6B9CD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D21957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D21957" w:themeFill="accent4" w:themeFillShade="BF"/>
      </w:tcPr>
    </w:tblStylePr>
    <w:tblStylePr w:type="band1Vert">
      <w:tblPr/>
      <w:tcPr>
        <w:shd w:val="clear" w:color="auto" w:fill="F4A8C1" w:themeFill="accent4" w:themeFillTint="7F"/>
      </w:tcPr>
    </w:tblStylePr>
    <w:tblStylePr w:type="band1Horz">
      <w:tblPr/>
      <w:tcPr>
        <w:shd w:val="clear" w:color="auto" w:fill="F4A8C1" w:themeFill="accent4" w:themeFillTint="7F"/>
      </w:tcPr>
    </w:tblStylePr>
  </w:style>
  <w:style w:type="table" w:styleId="Kleurrijkraster-accent3">
    <w:name w:val="Colorful Grid Accent 3"/>
    <w:basedOn w:val="Standaardtabel"/>
    <w:uiPriority w:val="73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D6E6" w:themeFill="accent3" w:themeFillTint="33"/>
    </w:tcPr>
    <w:tblStylePr w:type="firstRow">
      <w:rPr>
        <w:b/>
        <w:bCs/>
      </w:rPr>
      <w:tblPr/>
      <w:tcPr>
        <w:shd w:val="clear" w:color="auto" w:fill="B8AECE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AECE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F3556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F3556" w:themeFill="accent3" w:themeFillShade="BF"/>
      </w:tcPr>
    </w:tblStylePr>
    <w:tblStylePr w:type="band1Vert">
      <w:tblPr/>
      <w:tcPr>
        <w:shd w:val="clear" w:color="auto" w:fill="A79BC2" w:themeFill="accent3" w:themeFillTint="7F"/>
      </w:tcPr>
    </w:tblStylePr>
    <w:tblStylePr w:type="band1Horz">
      <w:tblPr/>
      <w:tcPr>
        <w:shd w:val="clear" w:color="auto" w:fill="A79BC2" w:themeFill="accent3" w:themeFillTint="7F"/>
      </w:tcPr>
    </w:tblStylePr>
  </w:style>
  <w:style w:type="table" w:styleId="Kleurrijkraster-accent2">
    <w:name w:val="Colorful Grid Accent 2"/>
    <w:basedOn w:val="Standaardtabel"/>
    <w:uiPriority w:val="73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F6FF" w:themeFill="accent2" w:themeFillTint="33"/>
    </w:tcPr>
    <w:tblStylePr w:type="firstRow">
      <w:rPr>
        <w:b/>
        <w:bCs/>
      </w:rPr>
      <w:tblPr/>
      <w:tcPr>
        <w:shd w:val="clear" w:color="auto" w:fill="84E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4E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8198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8198" w:themeFill="accent2" w:themeFillShade="BF"/>
      </w:tcPr>
    </w:tblStylePr>
    <w:tblStylePr w:type="band1Vert">
      <w:tblPr/>
      <w:tcPr>
        <w:shd w:val="clear" w:color="auto" w:fill="66E8FF" w:themeFill="accent2" w:themeFillTint="7F"/>
      </w:tcPr>
    </w:tblStylePr>
    <w:tblStylePr w:type="band1Horz">
      <w:tblPr/>
      <w:tcPr>
        <w:shd w:val="clear" w:color="auto" w:fill="66E8FF" w:themeFill="accent2" w:themeFillTint="7F"/>
      </w:tcPr>
    </w:tblStylePr>
  </w:style>
  <w:style w:type="table" w:styleId="Kleurrijkraster-accent1">
    <w:name w:val="Colorful Grid Accent 1"/>
    <w:basedOn w:val="Standaardtabel"/>
    <w:uiPriority w:val="73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5DFFF" w:themeFill="accent1" w:themeFillTint="33"/>
    </w:tcPr>
    <w:tblStylePr w:type="firstRow">
      <w:rPr>
        <w:b/>
        <w:bCs/>
      </w:rPr>
      <w:tblPr/>
      <w:tcPr>
        <w:shd w:val="clear" w:color="auto" w:fill="4BBF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4BBF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1C2C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1C2C" w:themeFill="accent1" w:themeFillShade="BF"/>
      </w:tcPr>
    </w:tblStylePr>
    <w:tblStylePr w:type="band1Vert">
      <w:tblPr/>
      <w:tcPr>
        <w:shd w:val="clear" w:color="auto" w:fill="1EAFFF" w:themeFill="accent1" w:themeFillTint="7F"/>
      </w:tcPr>
    </w:tblStylePr>
    <w:tblStylePr w:type="band1Horz">
      <w:tblPr/>
      <w:tcPr>
        <w:shd w:val="clear" w:color="auto" w:fill="1EAFFF" w:themeFill="accent1" w:themeFillTint="7F"/>
      </w:tcPr>
    </w:tblStylePr>
  </w:style>
  <w:style w:type="table" w:styleId="Gemiddeldelijst2-accent6">
    <w:name w:val="Medium List 2 Accent 6"/>
    <w:basedOn w:val="Standaardtabel"/>
    <w:uiPriority w:val="66"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ADFE3" w:themeColor="accent6"/>
        <w:left w:val="single" w:sz="8" w:space="0" w:color="DADFE3" w:themeColor="accent6"/>
        <w:bottom w:val="single" w:sz="8" w:space="0" w:color="DADFE3" w:themeColor="accent6"/>
        <w:right w:val="single" w:sz="8" w:space="0" w:color="DADFE3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ADFE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ADFE3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ADFE3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ADFE3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F6F8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5F6F8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5">
    <w:name w:val="Medium List 2 Accent 5"/>
    <w:basedOn w:val="Standaardtabel"/>
    <w:uiPriority w:val="66"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70B2" w:themeColor="accent5"/>
        <w:left w:val="single" w:sz="8" w:space="0" w:color="0070B2" w:themeColor="accent5"/>
        <w:bottom w:val="single" w:sz="8" w:space="0" w:color="0070B2" w:themeColor="accent5"/>
        <w:right w:val="single" w:sz="8" w:space="0" w:color="0070B2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0B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70B2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0B2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70B2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CE0F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CE0F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4">
    <w:name w:val="Medium List 2 Accent 4"/>
    <w:basedOn w:val="Standaardtabel"/>
    <w:uiPriority w:val="66"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A5184" w:themeColor="accent4"/>
        <w:left w:val="single" w:sz="8" w:space="0" w:color="EA5184" w:themeColor="accent4"/>
        <w:bottom w:val="single" w:sz="8" w:space="0" w:color="EA5184" w:themeColor="accent4"/>
        <w:right w:val="single" w:sz="8" w:space="0" w:color="EA5184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A518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A5184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A5184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A5184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3E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3E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3">
    <w:name w:val="Medium List 2 Accent 3"/>
    <w:basedOn w:val="Standaardtabel"/>
    <w:uiPriority w:val="66"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54774" w:themeColor="accent3"/>
        <w:left w:val="single" w:sz="8" w:space="0" w:color="554774" w:themeColor="accent3"/>
        <w:bottom w:val="single" w:sz="8" w:space="0" w:color="554774" w:themeColor="accent3"/>
        <w:right w:val="single" w:sz="8" w:space="0" w:color="554774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5477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54774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54774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54774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CDE0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CDE0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2">
    <w:name w:val="Medium List 2 Accent 2"/>
    <w:basedOn w:val="Standaardtabel"/>
    <w:uiPriority w:val="66"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ECB" w:themeColor="accent2"/>
        <w:left w:val="single" w:sz="8" w:space="0" w:color="00AECB" w:themeColor="accent2"/>
        <w:bottom w:val="single" w:sz="8" w:space="0" w:color="00AECB" w:themeColor="accent2"/>
        <w:right w:val="single" w:sz="8" w:space="0" w:color="00AECB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AEC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AECB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ECB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ECB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F3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F3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1">
    <w:name w:val="Medium List 2 Accent 1"/>
    <w:basedOn w:val="Standaardtabel"/>
    <w:uiPriority w:val="66"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273C" w:themeColor="accent1"/>
        <w:left w:val="single" w:sz="8" w:space="0" w:color="00273C" w:themeColor="accent1"/>
        <w:bottom w:val="single" w:sz="8" w:space="0" w:color="00273C" w:themeColor="accent1"/>
        <w:right w:val="single" w:sz="8" w:space="0" w:color="00273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273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273C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273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273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8FD7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8FD7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1-accent6">
    <w:name w:val="Medium List 1 Accent 6"/>
    <w:basedOn w:val="Standaardtabel"/>
    <w:uiPriority w:val="65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ADFE3" w:themeColor="accent6"/>
        <w:bottom w:val="single" w:sz="8" w:space="0" w:color="DADFE3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ADFE3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DADFE3" w:themeColor="accent6"/>
          <w:bottom w:val="single" w:sz="8" w:space="0" w:color="DADFE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ADFE3" w:themeColor="accent6"/>
          <w:bottom w:val="single" w:sz="8" w:space="0" w:color="DADFE3" w:themeColor="accent6"/>
        </w:tcBorders>
      </w:tcPr>
    </w:tblStylePr>
    <w:tblStylePr w:type="band1Vert">
      <w:tblPr/>
      <w:tcPr>
        <w:shd w:val="clear" w:color="auto" w:fill="F5F6F8" w:themeFill="accent6" w:themeFillTint="3F"/>
      </w:tcPr>
    </w:tblStylePr>
    <w:tblStylePr w:type="band1Horz">
      <w:tblPr/>
      <w:tcPr>
        <w:shd w:val="clear" w:color="auto" w:fill="F5F6F8" w:themeFill="accent6" w:themeFillTint="3F"/>
      </w:tcPr>
    </w:tblStylePr>
  </w:style>
  <w:style w:type="table" w:styleId="Gemiddeldelijst1-accent5">
    <w:name w:val="Medium List 1 Accent 5"/>
    <w:basedOn w:val="Standaardtabel"/>
    <w:uiPriority w:val="65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70B2" w:themeColor="accent5"/>
        <w:bottom w:val="single" w:sz="8" w:space="0" w:color="0070B2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70B2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70B2" w:themeColor="accent5"/>
          <w:bottom w:val="single" w:sz="8" w:space="0" w:color="0070B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70B2" w:themeColor="accent5"/>
          <w:bottom w:val="single" w:sz="8" w:space="0" w:color="0070B2" w:themeColor="accent5"/>
        </w:tcBorders>
      </w:tcPr>
    </w:tblStylePr>
    <w:tblStylePr w:type="band1Vert">
      <w:tblPr/>
      <w:tcPr>
        <w:shd w:val="clear" w:color="auto" w:fill="ACE0FF" w:themeFill="accent5" w:themeFillTint="3F"/>
      </w:tcPr>
    </w:tblStylePr>
    <w:tblStylePr w:type="band1Horz">
      <w:tblPr/>
      <w:tcPr>
        <w:shd w:val="clear" w:color="auto" w:fill="ACE0FF" w:themeFill="accent5" w:themeFillTint="3F"/>
      </w:tcPr>
    </w:tblStylePr>
  </w:style>
  <w:style w:type="table" w:styleId="Gemiddeldelijst1-accent4">
    <w:name w:val="Medium List 1 Accent 4"/>
    <w:basedOn w:val="Standaardtabel"/>
    <w:uiPriority w:val="65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A5184" w:themeColor="accent4"/>
        <w:bottom w:val="single" w:sz="8" w:space="0" w:color="EA5184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A5184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EA5184" w:themeColor="accent4"/>
          <w:bottom w:val="single" w:sz="8" w:space="0" w:color="EA518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A5184" w:themeColor="accent4"/>
          <w:bottom w:val="single" w:sz="8" w:space="0" w:color="EA5184" w:themeColor="accent4"/>
        </w:tcBorders>
      </w:tcPr>
    </w:tblStylePr>
    <w:tblStylePr w:type="band1Vert">
      <w:tblPr/>
      <w:tcPr>
        <w:shd w:val="clear" w:color="auto" w:fill="F9D3E0" w:themeFill="accent4" w:themeFillTint="3F"/>
      </w:tcPr>
    </w:tblStylePr>
    <w:tblStylePr w:type="band1Horz">
      <w:tblPr/>
      <w:tcPr>
        <w:shd w:val="clear" w:color="auto" w:fill="F9D3E0" w:themeFill="accent4" w:themeFillTint="3F"/>
      </w:tcPr>
    </w:tblStylePr>
  </w:style>
  <w:style w:type="table" w:styleId="Gemiddeldelijst1-accent3">
    <w:name w:val="Medium List 1 Accent 3"/>
    <w:basedOn w:val="Standaardtabel"/>
    <w:uiPriority w:val="65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54774" w:themeColor="accent3"/>
        <w:bottom w:val="single" w:sz="8" w:space="0" w:color="554774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54774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554774" w:themeColor="accent3"/>
          <w:bottom w:val="single" w:sz="8" w:space="0" w:color="55477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54774" w:themeColor="accent3"/>
          <w:bottom w:val="single" w:sz="8" w:space="0" w:color="554774" w:themeColor="accent3"/>
        </w:tcBorders>
      </w:tcPr>
    </w:tblStylePr>
    <w:tblStylePr w:type="band1Vert">
      <w:tblPr/>
      <w:tcPr>
        <w:shd w:val="clear" w:color="auto" w:fill="D3CDE0" w:themeFill="accent3" w:themeFillTint="3F"/>
      </w:tcPr>
    </w:tblStylePr>
    <w:tblStylePr w:type="band1Horz">
      <w:tblPr/>
      <w:tcPr>
        <w:shd w:val="clear" w:color="auto" w:fill="D3CDE0" w:themeFill="accent3" w:themeFillTint="3F"/>
      </w:tcPr>
    </w:tblStylePr>
  </w:style>
  <w:style w:type="table" w:styleId="Gemiddeldelijst1-accent2">
    <w:name w:val="Medium List 1 Accent 2"/>
    <w:basedOn w:val="Standaardtabel"/>
    <w:uiPriority w:val="65"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AECB" w:themeColor="accent2"/>
        <w:bottom w:val="single" w:sz="8" w:space="0" w:color="00AECB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ECB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AECB" w:themeColor="accent2"/>
          <w:bottom w:val="single" w:sz="8" w:space="0" w:color="00AEC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ECB" w:themeColor="accent2"/>
          <w:bottom w:val="single" w:sz="8" w:space="0" w:color="00AECB" w:themeColor="accent2"/>
        </w:tcBorders>
      </w:tcPr>
    </w:tblStylePr>
    <w:tblStylePr w:type="band1Vert">
      <w:tblPr/>
      <w:tcPr>
        <w:shd w:val="clear" w:color="auto" w:fill="B3F3FF" w:themeFill="accent2" w:themeFillTint="3F"/>
      </w:tcPr>
    </w:tblStylePr>
    <w:tblStylePr w:type="band1Horz">
      <w:tblPr/>
      <w:tcPr>
        <w:shd w:val="clear" w:color="auto" w:fill="B3F3FF" w:themeFill="accent2" w:themeFillTint="3F"/>
      </w:tcPr>
    </w:tblStylePr>
  </w:style>
  <w:style w:type="table" w:styleId="Gemiddeldearcering2-accent6">
    <w:name w:val="Medium Shading 2 Accent 6"/>
    <w:basedOn w:val="Standaardtabel"/>
    <w:uiPriority w:val="64"/>
    <w:rsid w:val="00E0776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ADFE3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ADFE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ADFE3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5">
    <w:name w:val="Medium Shading 2 Accent 5"/>
    <w:basedOn w:val="Standaardtabel"/>
    <w:uiPriority w:val="64"/>
    <w:rsid w:val="00E0776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0B2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0B2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70B2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4">
    <w:name w:val="Medium Shading 2 Accent 4"/>
    <w:basedOn w:val="Standaardtabel"/>
    <w:uiPriority w:val="64"/>
    <w:rsid w:val="00E0776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A5184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A518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A5184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3">
    <w:name w:val="Medium Shading 2 Accent 3"/>
    <w:basedOn w:val="Standaardtabel"/>
    <w:uiPriority w:val="64"/>
    <w:rsid w:val="00E0776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54774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5477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54774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2">
    <w:name w:val="Medium Shading 2 Accent 2"/>
    <w:basedOn w:val="Standaardtabel"/>
    <w:uiPriority w:val="64"/>
    <w:rsid w:val="00E0776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ECB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ECB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ECB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1-accent6">
    <w:name w:val="Medium Shading 1 Accent 6"/>
    <w:basedOn w:val="Standaardtabel"/>
    <w:uiPriority w:val="63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E3E6EA" w:themeColor="accent6" w:themeTint="BF"/>
        <w:left w:val="single" w:sz="8" w:space="0" w:color="E3E6EA" w:themeColor="accent6" w:themeTint="BF"/>
        <w:bottom w:val="single" w:sz="8" w:space="0" w:color="E3E6EA" w:themeColor="accent6" w:themeTint="BF"/>
        <w:right w:val="single" w:sz="8" w:space="0" w:color="E3E6EA" w:themeColor="accent6" w:themeTint="BF"/>
        <w:insideH w:val="single" w:sz="8" w:space="0" w:color="E3E6EA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3E6EA" w:themeColor="accent6" w:themeTint="BF"/>
          <w:left w:val="single" w:sz="8" w:space="0" w:color="E3E6EA" w:themeColor="accent6" w:themeTint="BF"/>
          <w:bottom w:val="single" w:sz="8" w:space="0" w:color="E3E6EA" w:themeColor="accent6" w:themeTint="BF"/>
          <w:right w:val="single" w:sz="8" w:space="0" w:color="E3E6EA" w:themeColor="accent6" w:themeTint="BF"/>
          <w:insideH w:val="nil"/>
          <w:insideV w:val="nil"/>
        </w:tcBorders>
        <w:shd w:val="clear" w:color="auto" w:fill="DADFE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3E6EA" w:themeColor="accent6" w:themeTint="BF"/>
          <w:left w:val="single" w:sz="8" w:space="0" w:color="E3E6EA" w:themeColor="accent6" w:themeTint="BF"/>
          <w:bottom w:val="single" w:sz="8" w:space="0" w:color="E3E6EA" w:themeColor="accent6" w:themeTint="BF"/>
          <w:right w:val="single" w:sz="8" w:space="0" w:color="E3E6EA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6F8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5F6F8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5">
    <w:name w:val="Medium Shading 1 Accent 5"/>
    <w:basedOn w:val="Standaardtabel"/>
    <w:uiPriority w:val="63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06A2FF" w:themeColor="accent5" w:themeTint="BF"/>
        <w:left w:val="single" w:sz="8" w:space="0" w:color="06A2FF" w:themeColor="accent5" w:themeTint="BF"/>
        <w:bottom w:val="single" w:sz="8" w:space="0" w:color="06A2FF" w:themeColor="accent5" w:themeTint="BF"/>
        <w:right w:val="single" w:sz="8" w:space="0" w:color="06A2FF" w:themeColor="accent5" w:themeTint="BF"/>
        <w:insideH w:val="single" w:sz="8" w:space="0" w:color="06A2F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6A2FF" w:themeColor="accent5" w:themeTint="BF"/>
          <w:left w:val="single" w:sz="8" w:space="0" w:color="06A2FF" w:themeColor="accent5" w:themeTint="BF"/>
          <w:bottom w:val="single" w:sz="8" w:space="0" w:color="06A2FF" w:themeColor="accent5" w:themeTint="BF"/>
          <w:right w:val="single" w:sz="8" w:space="0" w:color="06A2FF" w:themeColor="accent5" w:themeTint="BF"/>
          <w:insideH w:val="nil"/>
          <w:insideV w:val="nil"/>
        </w:tcBorders>
        <w:shd w:val="clear" w:color="auto" w:fill="0070B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6A2FF" w:themeColor="accent5" w:themeTint="BF"/>
          <w:left w:val="single" w:sz="8" w:space="0" w:color="06A2FF" w:themeColor="accent5" w:themeTint="BF"/>
          <w:bottom w:val="single" w:sz="8" w:space="0" w:color="06A2FF" w:themeColor="accent5" w:themeTint="BF"/>
          <w:right w:val="single" w:sz="8" w:space="0" w:color="06A2F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E0F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CE0F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4">
    <w:name w:val="Medium Shading 1 Accent 4"/>
    <w:basedOn w:val="Standaardtabel"/>
    <w:uiPriority w:val="63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EF7CA2" w:themeColor="accent4" w:themeTint="BF"/>
        <w:left w:val="single" w:sz="8" w:space="0" w:color="EF7CA2" w:themeColor="accent4" w:themeTint="BF"/>
        <w:bottom w:val="single" w:sz="8" w:space="0" w:color="EF7CA2" w:themeColor="accent4" w:themeTint="BF"/>
        <w:right w:val="single" w:sz="8" w:space="0" w:color="EF7CA2" w:themeColor="accent4" w:themeTint="BF"/>
        <w:insideH w:val="single" w:sz="8" w:space="0" w:color="EF7CA2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F7CA2" w:themeColor="accent4" w:themeTint="BF"/>
          <w:left w:val="single" w:sz="8" w:space="0" w:color="EF7CA2" w:themeColor="accent4" w:themeTint="BF"/>
          <w:bottom w:val="single" w:sz="8" w:space="0" w:color="EF7CA2" w:themeColor="accent4" w:themeTint="BF"/>
          <w:right w:val="single" w:sz="8" w:space="0" w:color="EF7CA2" w:themeColor="accent4" w:themeTint="BF"/>
          <w:insideH w:val="nil"/>
          <w:insideV w:val="nil"/>
        </w:tcBorders>
        <w:shd w:val="clear" w:color="auto" w:fill="EA518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F7CA2" w:themeColor="accent4" w:themeTint="BF"/>
          <w:left w:val="single" w:sz="8" w:space="0" w:color="EF7CA2" w:themeColor="accent4" w:themeTint="BF"/>
          <w:bottom w:val="single" w:sz="8" w:space="0" w:color="EF7CA2" w:themeColor="accent4" w:themeTint="BF"/>
          <w:right w:val="single" w:sz="8" w:space="0" w:color="EF7CA2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3E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D3E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3">
    <w:name w:val="Medium Shading 1 Accent 3"/>
    <w:basedOn w:val="Standaardtabel"/>
    <w:uiPriority w:val="63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7A68A3" w:themeColor="accent3" w:themeTint="BF"/>
        <w:left w:val="single" w:sz="8" w:space="0" w:color="7A68A3" w:themeColor="accent3" w:themeTint="BF"/>
        <w:bottom w:val="single" w:sz="8" w:space="0" w:color="7A68A3" w:themeColor="accent3" w:themeTint="BF"/>
        <w:right w:val="single" w:sz="8" w:space="0" w:color="7A68A3" w:themeColor="accent3" w:themeTint="BF"/>
        <w:insideH w:val="single" w:sz="8" w:space="0" w:color="7A68A3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A68A3" w:themeColor="accent3" w:themeTint="BF"/>
          <w:left w:val="single" w:sz="8" w:space="0" w:color="7A68A3" w:themeColor="accent3" w:themeTint="BF"/>
          <w:bottom w:val="single" w:sz="8" w:space="0" w:color="7A68A3" w:themeColor="accent3" w:themeTint="BF"/>
          <w:right w:val="single" w:sz="8" w:space="0" w:color="7A68A3" w:themeColor="accent3" w:themeTint="BF"/>
          <w:insideH w:val="nil"/>
          <w:insideV w:val="nil"/>
        </w:tcBorders>
        <w:shd w:val="clear" w:color="auto" w:fill="55477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A68A3" w:themeColor="accent3" w:themeTint="BF"/>
          <w:left w:val="single" w:sz="8" w:space="0" w:color="7A68A3" w:themeColor="accent3" w:themeTint="BF"/>
          <w:bottom w:val="single" w:sz="8" w:space="0" w:color="7A68A3" w:themeColor="accent3" w:themeTint="BF"/>
          <w:right w:val="single" w:sz="8" w:space="0" w:color="7A68A3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CDE0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CDE0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2">
    <w:name w:val="Medium Shading 1 Accent 2"/>
    <w:basedOn w:val="Standaardtabel"/>
    <w:uiPriority w:val="63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19DDFF" w:themeColor="accent2" w:themeTint="BF"/>
        <w:left w:val="single" w:sz="8" w:space="0" w:color="19DDFF" w:themeColor="accent2" w:themeTint="BF"/>
        <w:bottom w:val="single" w:sz="8" w:space="0" w:color="19DDFF" w:themeColor="accent2" w:themeTint="BF"/>
        <w:right w:val="single" w:sz="8" w:space="0" w:color="19DDFF" w:themeColor="accent2" w:themeTint="BF"/>
        <w:insideH w:val="single" w:sz="8" w:space="0" w:color="19DDF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9DDFF" w:themeColor="accent2" w:themeTint="BF"/>
          <w:left w:val="single" w:sz="8" w:space="0" w:color="19DDFF" w:themeColor="accent2" w:themeTint="BF"/>
          <w:bottom w:val="single" w:sz="8" w:space="0" w:color="19DDFF" w:themeColor="accent2" w:themeTint="BF"/>
          <w:right w:val="single" w:sz="8" w:space="0" w:color="19DDFF" w:themeColor="accent2" w:themeTint="BF"/>
          <w:insideH w:val="nil"/>
          <w:insideV w:val="nil"/>
        </w:tcBorders>
        <w:shd w:val="clear" w:color="auto" w:fill="00AEC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9DDFF" w:themeColor="accent2" w:themeTint="BF"/>
          <w:left w:val="single" w:sz="8" w:space="0" w:color="19DDFF" w:themeColor="accent2" w:themeTint="BF"/>
          <w:bottom w:val="single" w:sz="8" w:space="0" w:color="19DDFF" w:themeColor="accent2" w:themeTint="BF"/>
          <w:right w:val="single" w:sz="8" w:space="0" w:color="19DDF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3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F3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raster3-accent6">
    <w:name w:val="Medium Grid 3 Accent 6"/>
    <w:basedOn w:val="Standaardtabel"/>
    <w:uiPriority w:val="69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5F6F8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ADFE3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ADFE3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ADFE3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ADFE3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CEEF1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CEEF1" w:themeFill="accent6" w:themeFillTint="7F"/>
      </w:tcPr>
    </w:tblStylePr>
  </w:style>
  <w:style w:type="table" w:styleId="Gemiddeldraster3-accent5">
    <w:name w:val="Medium Grid 3 Accent 5"/>
    <w:basedOn w:val="Standaardtabel"/>
    <w:uiPriority w:val="69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CE0F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0B2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0B2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70B2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70B2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9C1F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9C1FF" w:themeFill="accent5" w:themeFillTint="7F"/>
      </w:tcPr>
    </w:tblStylePr>
  </w:style>
  <w:style w:type="table" w:styleId="Gemiddeldraster3-accent4">
    <w:name w:val="Medium Grid 3 Accent 4"/>
    <w:basedOn w:val="Standaardtabel"/>
    <w:uiPriority w:val="69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D3E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A5184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A5184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A5184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A5184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4A8C1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4A8C1" w:themeFill="accent4" w:themeFillTint="7F"/>
      </w:tcPr>
    </w:tblStylePr>
  </w:style>
  <w:style w:type="table" w:styleId="Gemiddeldraster3-accent3">
    <w:name w:val="Medium Grid 3 Accent 3"/>
    <w:basedOn w:val="Standaardtabel"/>
    <w:uiPriority w:val="69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CDE0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54774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54774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54774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54774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9BC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9BC2" w:themeFill="accent3" w:themeFillTint="7F"/>
      </w:tcPr>
    </w:tblStylePr>
  </w:style>
  <w:style w:type="table" w:styleId="Gemiddeldraster3-accent2">
    <w:name w:val="Medium Grid 3 Accent 2"/>
    <w:basedOn w:val="Standaardtabel"/>
    <w:uiPriority w:val="69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F3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ECB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ECB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ECB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ECB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6E8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6E8FF" w:themeFill="accent2" w:themeFillTint="7F"/>
      </w:tcPr>
    </w:tblStylePr>
  </w:style>
  <w:style w:type="table" w:styleId="Gemiddeldraster3-accent1">
    <w:name w:val="Medium Grid 3 Accent 1"/>
    <w:basedOn w:val="Standaardtabel"/>
    <w:uiPriority w:val="69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8FD7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273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273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273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273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1EAF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1EAFFF" w:themeFill="accent1" w:themeFillTint="7F"/>
      </w:tcPr>
    </w:tblStylePr>
  </w:style>
  <w:style w:type="table" w:styleId="Gemiddeldraster2-accent6">
    <w:name w:val="Medium Grid 2 Accent 6"/>
    <w:basedOn w:val="Standaardtabel"/>
    <w:uiPriority w:val="68"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ADFE3" w:themeColor="accent6"/>
        <w:left w:val="single" w:sz="8" w:space="0" w:color="DADFE3" w:themeColor="accent6"/>
        <w:bottom w:val="single" w:sz="8" w:space="0" w:color="DADFE3" w:themeColor="accent6"/>
        <w:right w:val="single" w:sz="8" w:space="0" w:color="DADFE3" w:themeColor="accent6"/>
        <w:insideH w:val="single" w:sz="8" w:space="0" w:color="DADFE3" w:themeColor="accent6"/>
        <w:insideV w:val="single" w:sz="8" w:space="0" w:color="DADFE3" w:themeColor="accent6"/>
      </w:tblBorders>
    </w:tblPr>
    <w:tcPr>
      <w:shd w:val="clear" w:color="auto" w:fill="F5F6F8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9" w:themeFill="accent6" w:themeFillTint="33"/>
      </w:tcPr>
    </w:tblStylePr>
    <w:tblStylePr w:type="band1Vert">
      <w:tblPr/>
      <w:tcPr>
        <w:shd w:val="clear" w:color="auto" w:fill="ECEEF1" w:themeFill="accent6" w:themeFillTint="7F"/>
      </w:tcPr>
    </w:tblStylePr>
    <w:tblStylePr w:type="band1Horz">
      <w:tblPr/>
      <w:tcPr>
        <w:tcBorders>
          <w:insideH w:val="single" w:sz="6" w:space="0" w:color="DADFE3" w:themeColor="accent6"/>
          <w:insideV w:val="single" w:sz="6" w:space="0" w:color="DADFE3" w:themeColor="accent6"/>
        </w:tcBorders>
        <w:shd w:val="clear" w:color="auto" w:fill="ECEEF1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5">
    <w:name w:val="Medium Grid 2 Accent 5"/>
    <w:basedOn w:val="Standaardtabel"/>
    <w:uiPriority w:val="68"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70B2" w:themeColor="accent5"/>
        <w:left w:val="single" w:sz="8" w:space="0" w:color="0070B2" w:themeColor="accent5"/>
        <w:bottom w:val="single" w:sz="8" w:space="0" w:color="0070B2" w:themeColor="accent5"/>
        <w:right w:val="single" w:sz="8" w:space="0" w:color="0070B2" w:themeColor="accent5"/>
        <w:insideH w:val="single" w:sz="8" w:space="0" w:color="0070B2" w:themeColor="accent5"/>
        <w:insideV w:val="single" w:sz="8" w:space="0" w:color="0070B2" w:themeColor="accent5"/>
      </w:tblBorders>
    </w:tblPr>
    <w:tcPr>
      <w:shd w:val="clear" w:color="auto" w:fill="ACE0F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DEF2F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CE6FF" w:themeFill="accent5" w:themeFillTint="33"/>
      </w:tcPr>
    </w:tblStylePr>
    <w:tblStylePr w:type="band1Vert">
      <w:tblPr/>
      <w:tcPr>
        <w:shd w:val="clear" w:color="auto" w:fill="59C1FF" w:themeFill="accent5" w:themeFillTint="7F"/>
      </w:tcPr>
    </w:tblStylePr>
    <w:tblStylePr w:type="band1Horz">
      <w:tblPr/>
      <w:tcPr>
        <w:tcBorders>
          <w:insideH w:val="single" w:sz="6" w:space="0" w:color="0070B2" w:themeColor="accent5"/>
          <w:insideV w:val="single" w:sz="6" w:space="0" w:color="0070B2" w:themeColor="accent5"/>
        </w:tcBorders>
        <w:shd w:val="clear" w:color="auto" w:fill="59C1F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4">
    <w:name w:val="Medium Grid 2 Accent 4"/>
    <w:basedOn w:val="Standaardtabel"/>
    <w:uiPriority w:val="68"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A5184" w:themeColor="accent4"/>
        <w:left w:val="single" w:sz="8" w:space="0" w:color="EA5184" w:themeColor="accent4"/>
        <w:bottom w:val="single" w:sz="8" w:space="0" w:color="EA5184" w:themeColor="accent4"/>
        <w:right w:val="single" w:sz="8" w:space="0" w:color="EA5184" w:themeColor="accent4"/>
        <w:insideH w:val="single" w:sz="8" w:space="0" w:color="EA5184" w:themeColor="accent4"/>
        <w:insideV w:val="single" w:sz="8" w:space="0" w:color="EA5184" w:themeColor="accent4"/>
      </w:tblBorders>
    </w:tblPr>
    <w:tcPr>
      <w:shd w:val="clear" w:color="auto" w:fill="F9D3E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DED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CE6" w:themeFill="accent4" w:themeFillTint="33"/>
      </w:tcPr>
    </w:tblStylePr>
    <w:tblStylePr w:type="band1Vert">
      <w:tblPr/>
      <w:tcPr>
        <w:shd w:val="clear" w:color="auto" w:fill="F4A8C1" w:themeFill="accent4" w:themeFillTint="7F"/>
      </w:tcPr>
    </w:tblStylePr>
    <w:tblStylePr w:type="band1Horz">
      <w:tblPr/>
      <w:tcPr>
        <w:tcBorders>
          <w:insideH w:val="single" w:sz="6" w:space="0" w:color="EA5184" w:themeColor="accent4"/>
          <w:insideV w:val="single" w:sz="6" w:space="0" w:color="EA5184" w:themeColor="accent4"/>
        </w:tcBorders>
        <w:shd w:val="clear" w:color="auto" w:fill="F4A8C1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3">
    <w:name w:val="Medium Grid 2 Accent 3"/>
    <w:basedOn w:val="Standaardtabel"/>
    <w:uiPriority w:val="68"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54774" w:themeColor="accent3"/>
        <w:left w:val="single" w:sz="8" w:space="0" w:color="554774" w:themeColor="accent3"/>
        <w:bottom w:val="single" w:sz="8" w:space="0" w:color="554774" w:themeColor="accent3"/>
        <w:right w:val="single" w:sz="8" w:space="0" w:color="554774" w:themeColor="accent3"/>
        <w:insideH w:val="single" w:sz="8" w:space="0" w:color="554774" w:themeColor="accent3"/>
        <w:insideV w:val="single" w:sz="8" w:space="0" w:color="554774" w:themeColor="accent3"/>
      </w:tblBorders>
    </w:tblPr>
    <w:tcPr>
      <w:shd w:val="clear" w:color="auto" w:fill="D3CDE0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DEBF3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6E6" w:themeFill="accent3" w:themeFillTint="33"/>
      </w:tcPr>
    </w:tblStylePr>
    <w:tblStylePr w:type="band1Vert">
      <w:tblPr/>
      <w:tcPr>
        <w:shd w:val="clear" w:color="auto" w:fill="A79BC2" w:themeFill="accent3" w:themeFillTint="7F"/>
      </w:tcPr>
    </w:tblStylePr>
    <w:tblStylePr w:type="band1Horz">
      <w:tblPr/>
      <w:tcPr>
        <w:tcBorders>
          <w:insideH w:val="single" w:sz="6" w:space="0" w:color="554774" w:themeColor="accent3"/>
          <w:insideV w:val="single" w:sz="6" w:space="0" w:color="554774" w:themeColor="accent3"/>
        </w:tcBorders>
        <w:shd w:val="clear" w:color="auto" w:fill="A79BC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2">
    <w:name w:val="Medium Grid 2 Accent 2"/>
    <w:basedOn w:val="Standaardtabel"/>
    <w:uiPriority w:val="68"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ECB" w:themeColor="accent2"/>
        <w:left w:val="single" w:sz="8" w:space="0" w:color="00AECB" w:themeColor="accent2"/>
        <w:bottom w:val="single" w:sz="8" w:space="0" w:color="00AECB" w:themeColor="accent2"/>
        <w:right w:val="single" w:sz="8" w:space="0" w:color="00AECB" w:themeColor="accent2"/>
        <w:insideH w:val="single" w:sz="8" w:space="0" w:color="00AECB" w:themeColor="accent2"/>
        <w:insideV w:val="single" w:sz="8" w:space="0" w:color="00AECB" w:themeColor="accent2"/>
      </w:tblBorders>
    </w:tblPr>
    <w:tcPr>
      <w:shd w:val="clear" w:color="auto" w:fill="B3F3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0FA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F6FF" w:themeFill="accent2" w:themeFillTint="33"/>
      </w:tcPr>
    </w:tblStylePr>
    <w:tblStylePr w:type="band1Vert">
      <w:tblPr/>
      <w:tcPr>
        <w:shd w:val="clear" w:color="auto" w:fill="66E8FF" w:themeFill="accent2" w:themeFillTint="7F"/>
      </w:tcPr>
    </w:tblStylePr>
    <w:tblStylePr w:type="band1Horz">
      <w:tblPr/>
      <w:tcPr>
        <w:tcBorders>
          <w:insideH w:val="single" w:sz="6" w:space="0" w:color="00AECB" w:themeColor="accent2"/>
          <w:insideV w:val="single" w:sz="6" w:space="0" w:color="00AECB" w:themeColor="accent2"/>
        </w:tcBorders>
        <w:shd w:val="clear" w:color="auto" w:fill="66E8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1">
    <w:name w:val="Medium Grid 2 Accent 1"/>
    <w:basedOn w:val="Standaardtabel"/>
    <w:uiPriority w:val="68"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273C" w:themeColor="accent1"/>
        <w:left w:val="single" w:sz="8" w:space="0" w:color="00273C" w:themeColor="accent1"/>
        <w:bottom w:val="single" w:sz="8" w:space="0" w:color="00273C" w:themeColor="accent1"/>
        <w:right w:val="single" w:sz="8" w:space="0" w:color="00273C" w:themeColor="accent1"/>
        <w:insideH w:val="single" w:sz="8" w:space="0" w:color="00273C" w:themeColor="accent1"/>
        <w:insideV w:val="single" w:sz="8" w:space="0" w:color="00273C" w:themeColor="accent1"/>
      </w:tblBorders>
    </w:tblPr>
    <w:tcPr>
      <w:shd w:val="clear" w:color="auto" w:fill="8FD7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2EF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DFFF" w:themeFill="accent1" w:themeFillTint="33"/>
      </w:tcPr>
    </w:tblStylePr>
    <w:tblStylePr w:type="band1Vert">
      <w:tblPr/>
      <w:tcPr>
        <w:shd w:val="clear" w:color="auto" w:fill="1EAFFF" w:themeFill="accent1" w:themeFillTint="7F"/>
      </w:tcPr>
    </w:tblStylePr>
    <w:tblStylePr w:type="band1Horz">
      <w:tblPr/>
      <w:tcPr>
        <w:tcBorders>
          <w:insideH w:val="single" w:sz="6" w:space="0" w:color="00273C" w:themeColor="accent1"/>
          <w:insideV w:val="single" w:sz="6" w:space="0" w:color="00273C" w:themeColor="accent1"/>
        </w:tcBorders>
        <w:shd w:val="clear" w:color="auto" w:fill="1EAF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1-accent6">
    <w:name w:val="Medium Grid 1 Accent 6"/>
    <w:basedOn w:val="Standaardtabel"/>
    <w:uiPriority w:val="67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E3E6EA" w:themeColor="accent6" w:themeTint="BF"/>
        <w:left w:val="single" w:sz="8" w:space="0" w:color="E3E6EA" w:themeColor="accent6" w:themeTint="BF"/>
        <w:bottom w:val="single" w:sz="8" w:space="0" w:color="E3E6EA" w:themeColor="accent6" w:themeTint="BF"/>
        <w:right w:val="single" w:sz="8" w:space="0" w:color="E3E6EA" w:themeColor="accent6" w:themeTint="BF"/>
        <w:insideH w:val="single" w:sz="8" w:space="0" w:color="E3E6EA" w:themeColor="accent6" w:themeTint="BF"/>
        <w:insideV w:val="single" w:sz="8" w:space="0" w:color="E3E6EA" w:themeColor="accent6" w:themeTint="BF"/>
      </w:tblBorders>
    </w:tblPr>
    <w:tcPr>
      <w:shd w:val="clear" w:color="auto" w:fill="F5F6F8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3E6EA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EF1" w:themeFill="accent6" w:themeFillTint="7F"/>
      </w:tcPr>
    </w:tblStylePr>
    <w:tblStylePr w:type="band1Horz">
      <w:tblPr/>
      <w:tcPr>
        <w:shd w:val="clear" w:color="auto" w:fill="ECEEF1" w:themeFill="accent6" w:themeFillTint="7F"/>
      </w:tcPr>
    </w:tblStylePr>
  </w:style>
  <w:style w:type="table" w:styleId="Gemiddeldraster1-accent5">
    <w:name w:val="Medium Grid 1 Accent 5"/>
    <w:basedOn w:val="Standaardtabel"/>
    <w:uiPriority w:val="67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06A2FF" w:themeColor="accent5" w:themeTint="BF"/>
        <w:left w:val="single" w:sz="8" w:space="0" w:color="06A2FF" w:themeColor="accent5" w:themeTint="BF"/>
        <w:bottom w:val="single" w:sz="8" w:space="0" w:color="06A2FF" w:themeColor="accent5" w:themeTint="BF"/>
        <w:right w:val="single" w:sz="8" w:space="0" w:color="06A2FF" w:themeColor="accent5" w:themeTint="BF"/>
        <w:insideH w:val="single" w:sz="8" w:space="0" w:color="06A2FF" w:themeColor="accent5" w:themeTint="BF"/>
        <w:insideV w:val="single" w:sz="8" w:space="0" w:color="06A2FF" w:themeColor="accent5" w:themeTint="BF"/>
      </w:tblBorders>
    </w:tblPr>
    <w:tcPr>
      <w:shd w:val="clear" w:color="auto" w:fill="ACE0F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6A2F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9C1FF" w:themeFill="accent5" w:themeFillTint="7F"/>
      </w:tcPr>
    </w:tblStylePr>
    <w:tblStylePr w:type="band1Horz">
      <w:tblPr/>
      <w:tcPr>
        <w:shd w:val="clear" w:color="auto" w:fill="59C1FF" w:themeFill="accent5" w:themeFillTint="7F"/>
      </w:tcPr>
    </w:tblStylePr>
  </w:style>
  <w:style w:type="table" w:styleId="Gemiddeldraster1-accent4">
    <w:name w:val="Medium Grid 1 Accent 4"/>
    <w:basedOn w:val="Standaardtabel"/>
    <w:uiPriority w:val="67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EF7CA2" w:themeColor="accent4" w:themeTint="BF"/>
        <w:left w:val="single" w:sz="8" w:space="0" w:color="EF7CA2" w:themeColor="accent4" w:themeTint="BF"/>
        <w:bottom w:val="single" w:sz="8" w:space="0" w:color="EF7CA2" w:themeColor="accent4" w:themeTint="BF"/>
        <w:right w:val="single" w:sz="8" w:space="0" w:color="EF7CA2" w:themeColor="accent4" w:themeTint="BF"/>
        <w:insideH w:val="single" w:sz="8" w:space="0" w:color="EF7CA2" w:themeColor="accent4" w:themeTint="BF"/>
        <w:insideV w:val="single" w:sz="8" w:space="0" w:color="EF7CA2" w:themeColor="accent4" w:themeTint="BF"/>
      </w:tblBorders>
    </w:tblPr>
    <w:tcPr>
      <w:shd w:val="clear" w:color="auto" w:fill="F9D3E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F7CA2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A8C1" w:themeFill="accent4" w:themeFillTint="7F"/>
      </w:tcPr>
    </w:tblStylePr>
    <w:tblStylePr w:type="band1Horz">
      <w:tblPr/>
      <w:tcPr>
        <w:shd w:val="clear" w:color="auto" w:fill="F4A8C1" w:themeFill="accent4" w:themeFillTint="7F"/>
      </w:tcPr>
    </w:tblStylePr>
  </w:style>
  <w:style w:type="table" w:styleId="Gemiddeldraster1-accent3">
    <w:name w:val="Medium Grid 1 Accent 3"/>
    <w:basedOn w:val="Standaardtabel"/>
    <w:uiPriority w:val="67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7A68A3" w:themeColor="accent3" w:themeTint="BF"/>
        <w:left w:val="single" w:sz="8" w:space="0" w:color="7A68A3" w:themeColor="accent3" w:themeTint="BF"/>
        <w:bottom w:val="single" w:sz="8" w:space="0" w:color="7A68A3" w:themeColor="accent3" w:themeTint="BF"/>
        <w:right w:val="single" w:sz="8" w:space="0" w:color="7A68A3" w:themeColor="accent3" w:themeTint="BF"/>
        <w:insideH w:val="single" w:sz="8" w:space="0" w:color="7A68A3" w:themeColor="accent3" w:themeTint="BF"/>
        <w:insideV w:val="single" w:sz="8" w:space="0" w:color="7A68A3" w:themeColor="accent3" w:themeTint="BF"/>
      </w:tblBorders>
    </w:tblPr>
    <w:tcPr>
      <w:shd w:val="clear" w:color="auto" w:fill="D3CDE0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A68A3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9BC2" w:themeFill="accent3" w:themeFillTint="7F"/>
      </w:tcPr>
    </w:tblStylePr>
    <w:tblStylePr w:type="band1Horz">
      <w:tblPr/>
      <w:tcPr>
        <w:shd w:val="clear" w:color="auto" w:fill="A79BC2" w:themeFill="accent3" w:themeFillTint="7F"/>
      </w:tcPr>
    </w:tblStylePr>
  </w:style>
  <w:style w:type="table" w:styleId="Gemiddeldraster1-accent2">
    <w:name w:val="Medium Grid 1 Accent 2"/>
    <w:basedOn w:val="Standaardtabel"/>
    <w:uiPriority w:val="67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19DDFF" w:themeColor="accent2" w:themeTint="BF"/>
        <w:left w:val="single" w:sz="8" w:space="0" w:color="19DDFF" w:themeColor="accent2" w:themeTint="BF"/>
        <w:bottom w:val="single" w:sz="8" w:space="0" w:color="19DDFF" w:themeColor="accent2" w:themeTint="BF"/>
        <w:right w:val="single" w:sz="8" w:space="0" w:color="19DDFF" w:themeColor="accent2" w:themeTint="BF"/>
        <w:insideH w:val="single" w:sz="8" w:space="0" w:color="19DDFF" w:themeColor="accent2" w:themeTint="BF"/>
        <w:insideV w:val="single" w:sz="8" w:space="0" w:color="19DDFF" w:themeColor="accent2" w:themeTint="BF"/>
      </w:tblBorders>
    </w:tblPr>
    <w:tcPr>
      <w:shd w:val="clear" w:color="auto" w:fill="B3F3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9DDF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6E8FF" w:themeFill="accent2" w:themeFillTint="7F"/>
      </w:tcPr>
    </w:tblStylePr>
    <w:tblStylePr w:type="band1Horz">
      <w:tblPr/>
      <w:tcPr>
        <w:shd w:val="clear" w:color="auto" w:fill="66E8FF" w:themeFill="accent2" w:themeFillTint="7F"/>
      </w:tcPr>
    </w:tblStylePr>
  </w:style>
  <w:style w:type="table" w:styleId="Gemiddeldraster1-accent1">
    <w:name w:val="Medium Grid 1 Accent 1"/>
    <w:basedOn w:val="Standaardtabel"/>
    <w:uiPriority w:val="67"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006FAC" w:themeColor="accent1" w:themeTint="BF"/>
        <w:left w:val="single" w:sz="8" w:space="0" w:color="006FAC" w:themeColor="accent1" w:themeTint="BF"/>
        <w:bottom w:val="single" w:sz="8" w:space="0" w:color="006FAC" w:themeColor="accent1" w:themeTint="BF"/>
        <w:right w:val="single" w:sz="8" w:space="0" w:color="006FAC" w:themeColor="accent1" w:themeTint="BF"/>
        <w:insideH w:val="single" w:sz="8" w:space="0" w:color="006FAC" w:themeColor="accent1" w:themeTint="BF"/>
        <w:insideV w:val="single" w:sz="8" w:space="0" w:color="006FAC" w:themeColor="accent1" w:themeTint="BF"/>
      </w:tblBorders>
    </w:tblPr>
    <w:tcPr>
      <w:shd w:val="clear" w:color="auto" w:fill="8FD7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6FA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1EAFFF" w:themeFill="accent1" w:themeFillTint="7F"/>
      </w:tcPr>
    </w:tblStylePr>
    <w:tblStylePr w:type="band1Horz">
      <w:tblPr/>
      <w:tcPr>
        <w:shd w:val="clear" w:color="auto" w:fill="1EAFFF" w:themeFill="accent1" w:themeFillTint="7F"/>
      </w:tcPr>
    </w:tblStylePr>
  </w:style>
  <w:style w:type="table" w:styleId="Donkerelijst-accent6">
    <w:name w:val="Dark List Accent 6"/>
    <w:basedOn w:val="Standaardtabel"/>
    <w:uiPriority w:val="70"/>
    <w:rsid w:val="00E0776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ADFE3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F707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AA7B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AA7B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A7B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A7B2" w:themeFill="accent6" w:themeFillShade="BF"/>
      </w:tcPr>
    </w:tblStylePr>
  </w:style>
  <w:style w:type="table" w:styleId="Donkerelijst-accent5">
    <w:name w:val="Dark List Accent 5"/>
    <w:basedOn w:val="Standaardtabel"/>
    <w:uiPriority w:val="70"/>
    <w:rsid w:val="00E0776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70B2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75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538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538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38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385" w:themeFill="accent5" w:themeFillShade="BF"/>
      </w:tcPr>
    </w:tblStylePr>
  </w:style>
  <w:style w:type="table" w:styleId="Donkerelijst-accent4">
    <w:name w:val="Dark List Accent 4"/>
    <w:basedOn w:val="Standaardtabel"/>
    <w:uiPriority w:val="70"/>
    <w:rsid w:val="00E0776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A5184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B113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21957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21957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1957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1957" w:themeFill="accent4" w:themeFillShade="BF"/>
      </w:tcPr>
    </w:tblStylePr>
  </w:style>
  <w:style w:type="table" w:styleId="Donkerelijst-accent3">
    <w:name w:val="Dark List Accent 3"/>
    <w:basedOn w:val="Standaardtabel"/>
    <w:uiPriority w:val="70"/>
    <w:rsid w:val="00E0776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54774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A2339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F3556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F3556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F3556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F3556" w:themeFill="accent3" w:themeFillShade="BF"/>
      </w:tcPr>
    </w:tblStylePr>
  </w:style>
  <w:style w:type="table" w:styleId="Donkerelijst-accent2">
    <w:name w:val="Dark List Accent 2"/>
    <w:basedOn w:val="Standaardtabel"/>
    <w:uiPriority w:val="70"/>
    <w:rsid w:val="00E0776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AECB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665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8198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8198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198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198" w:themeFill="accent2" w:themeFillShade="BF"/>
      </w:tcPr>
    </w:tblStylePr>
  </w:style>
  <w:style w:type="table" w:styleId="Donkerelijst-accent1">
    <w:name w:val="Dark List Accent 1"/>
    <w:basedOn w:val="Standaardtabel"/>
    <w:uiPriority w:val="70"/>
    <w:rsid w:val="00E0776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273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131D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1C2C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1C2C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1C2C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1C2C" w:themeFill="accent1" w:themeFillShade="BF"/>
      </w:tcPr>
    </w:tblStylePr>
  </w:style>
  <w:style w:type="paragraph" w:styleId="Bibliografie">
    <w:name w:val="Bibliography"/>
    <w:basedOn w:val="ZsysbasisFMS"/>
    <w:next w:val="BasistekstFMS"/>
    <w:uiPriority w:val="98"/>
    <w:semiHidden/>
    <w:rsid w:val="00E07762"/>
  </w:style>
  <w:style w:type="paragraph" w:styleId="Citaat">
    <w:name w:val="Quote"/>
    <w:basedOn w:val="ZsysbasisFMS"/>
    <w:next w:val="BasistekstFMS"/>
    <w:link w:val="CitaatChar"/>
    <w:uiPriority w:val="98"/>
    <w:semiHidden/>
    <w:rsid w:val="00E07762"/>
    <w:rPr>
      <w:i/>
      <w:iCs/>
    </w:rPr>
  </w:style>
  <w:style w:type="character" w:customStyle="1" w:styleId="CitaatChar">
    <w:name w:val="Citaat Char"/>
    <w:basedOn w:val="Standaardalinea-lettertype"/>
    <w:link w:val="Citaat"/>
    <w:uiPriority w:val="29"/>
    <w:semiHidden/>
    <w:rsid w:val="00F33259"/>
    <w:rPr>
      <w:rFonts w:ascii="Maiandra GD" w:hAnsi="Maiandra GD" w:cs="Maiandra GD"/>
      <w:i/>
      <w:iCs/>
      <w:color w:val="000000" w:themeColor="text1"/>
      <w:sz w:val="18"/>
      <w:szCs w:val="18"/>
    </w:rPr>
  </w:style>
  <w:style w:type="paragraph" w:styleId="Duidelijkcitaat">
    <w:name w:val="Intense Quote"/>
    <w:basedOn w:val="ZsysbasisFMS"/>
    <w:next w:val="BasistekstFMS"/>
    <w:link w:val="DuidelijkcitaatChar"/>
    <w:uiPriority w:val="98"/>
    <w:semiHidden/>
    <w:rsid w:val="00F33259"/>
    <w:pPr>
      <w:spacing w:before="200" w:after="280"/>
      <w:ind w:left="936" w:right="936"/>
    </w:pPr>
    <w:rPr>
      <w:b/>
      <w:bCs/>
      <w:i/>
      <w:iCs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semiHidden/>
    <w:rsid w:val="00F33259"/>
    <w:rPr>
      <w:rFonts w:ascii="Maiandra GD" w:hAnsi="Maiandra GD" w:cs="Maiandra GD"/>
      <w:b/>
      <w:bCs/>
      <w:i/>
      <w:iCs/>
      <w:sz w:val="18"/>
      <w:szCs w:val="18"/>
    </w:rPr>
  </w:style>
  <w:style w:type="character" w:styleId="Eindnootmarkering">
    <w:name w:val="endnote reference"/>
    <w:aliases w:val="Eindnootmarkering FMS"/>
    <w:basedOn w:val="Standaardalinea-lettertype"/>
    <w:uiPriority w:val="4"/>
    <w:rsid w:val="00E07762"/>
    <w:rPr>
      <w:vertAlign w:val="superscript"/>
    </w:rPr>
  </w:style>
  <w:style w:type="paragraph" w:styleId="Geenafstand">
    <w:name w:val="No Spacing"/>
    <w:basedOn w:val="ZsysbasisFMS"/>
    <w:next w:val="BasistekstFMS"/>
    <w:uiPriority w:val="98"/>
    <w:semiHidden/>
    <w:rsid w:val="00D27D0E"/>
  </w:style>
  <w:style w:type="character" w:styleId="HTMLCode">
    <w:name w:val="HTML Code"/>
    <w:basedOn w:val="Standaardalinea-lettertype"/>
    <w:uiPriority w:val="98"/>
    <w:semiHidden/>
    <w:rsid w:val="00E07762"/>
    <w:rPr>
      <w:rFonts w:ascii="Consolas" w:hAnsi="Consolas"/>
      <w:sz w:val="20"/>
      <w:szCs w:val="20"/>
    </w:rPr>
  </w:style>
  <w:style w:type="character" w:styleId="HTMLDefinition">
    <w:name w:val="HTML Definition"/>
    <w:basedOn w:val="Standaardalinea-lettertype"/>
    <w:uiPriority w:val="98"/>
    <w:semiHidden/>
    <w:rsid w:val="00E07762"/>
    <w:rPr>
      <w:i/>
      <w:iCs/>
    </w:rPr>
  </w:style>
  <w:style w:type="character" w:styleId="HTMLVariable">
    <w:name w:val="HTML Variable"/>
    <w:basedOn w:val="Standaardalinea-lettertype"/>
    <w:uiPriority w:val="98"/>
    <w:semiHidden/>
    <w:rsid w:val="00E07762"/>
    <w:rPr>
      <w:i/>
      <w:iCs/>
    </w:rPr>
  </w:style>
  <w:style w:type="character" w:styleId="HTML-acroniem">
    <w:name w:val="HTML Acronym"/>
    <w:basedOn w:val="Standaardalinea-lettertype"/>
    <w:uiPriority w:val="98"/>
    <w:semiHidden/>
    <w:rsid w:val="00E07762"/>
  </w:style>
  <w:style w:type="character" w:styleId="HTML-citaat">
    <w:name w:val="HTML Cite"/>
    <w:basedOn w:val="Standaardalinea-lettertype"/>
    <w:uiPriority w:val="98"/>
    <w:semiHidden/>
    <w:rsid w:val="00E07762"/>
    <w:rPr>
      <w:i/>
      <w:iCs/>
    </w:rPr>
  </w:style>
  <w:style w:type="character" w:styleId="HTML-schrijfmachine">
    <w:name w:val="HTML Typewriter"/>
    <w:basedOn w:val="Standaardalinea-lettertype"/>
    <w:uiPriority w:val="98"/>
    <w:semiHidden/>
    <w:rsid w:val="00E07762"/>
    <w:rPr>
      <w:rFonts w:ascii="Consolas" w:hAnsi="Consolas"/>
      <w:sz w:val="20"/>
      <w:szCs w:val="20"/>
    </w:rPr>
  </w:style>
  <w:style w:type="character" w:styleId="HTML-toetsenbord">
    <w:name w:val="HTML Keyboard"/>
    <w:basedOn w:val="Standaardalinea-lettertype"/>
    <w:uiPriority w:val="98"/>
    <w:semiHidden/>
    <w:rsid w:val="00E07762"/>
    <w:rPr>
      <w:rFonts w:ascii="Consolas" w:hAnsi="Consolas"/>
      <w:sz w:val="20"/>
      <w:szCs w:val="20"/>
    </w:rPr>
  </w:style>
  <w:style w:type="character" w:styleId="HTML-voorbeeld">
    <w:name w:val="HTML Sample"/>
    <w:basedOn w:val="Standaardalinea-lettertype"/>
    <w:uiPriority w:val="98"/>
    <w:semiHidden/>
    <w:rsid w:val="00E07762"/>
    <w:rPr>
      <w:rFonts w:ascii="Consolas" w:hAnsi="Consolas"/>
      <w:sz w:val="24"/>
      <w:szCs w:val="24"/>
    </w:rPr>
  </w:style>
  <w:style w:type="paragraph" w:styleId="Kopvaninhoudsopgave">
    <w:name w:val="TOC Heading"/>
    <w:basedOn w:val="ZsysbasisFMS"/>
    <w:next w:val="BasistekstFMS"/>
    <w:uiPriority w:val="98"/>
    <w:semiHidden/>
    <w:unhideWhenUsed/>
    <w:rsid w:val="00FC3FA5"/>
    <w:pPr>
      <w:keepLines/>
      <w:spacing w:before="480"/>
    </w:pPr>
    <w:rPr>
      <w:rFonts w:asciiTheme="majorHAnsi" w:eastAsiaTheme="majorEastAsia" w:hAnsiTheme="majorHAnsi" w:cstheme="majorBidi"/>
      <w:sz w:val="28"/>
      <w:szCs w:val="28"/>
    </w:rPr>
  </w:style>
  <w:style w:type="paragraph" w:styleId="Lijstalinea">
    <w:name w:val="List Paragraph"/>
    <w:basedOn w:val="ZsysbasisFMS"/>
    <w:next w:val="BasistekstFMS"/>
    <w:uiPriority w:val="98"/>
    <w:semiHidden/>
    <w:rsid w:val="00E7078D"/>
    <w:pPr>
      <w:ind w:left="720"/>
    </w:pPr>
  </w:style>
  <w:style w:type="character" w:styleId="Nadruk">
    <w:name w:val="Emphasis"/>
    <w:basedOn w:val="Standaardalinea-lettertype"/>
    <w:uiPriority w:val="98"/>
    <w:semiHidden/>
    <w:rsid w:val="00E07762"/>
    <w:rPr>
      <w:i/>
      <w:iCs/>
    </w:rPr>
  </w:style>
  <w:style w:type="character" w:styleId="Regelnummer">
    <w:name w:val="line number"/>
    <w:basedOn w:val="Standaardalinea-lettertype"/>
    <w:uiPriority w:val="98"/>
    <w:semiHidden/>
    <w:rsid w:val="00E07762"/>
  </w:style>
  <w:style w:type="numbering" w:customStyle="1" w:styleId="KopnummeringFMS">
    <w:name w:val="Kopnummering FMS"/>
    <w:uiPriority w:val="4"/>
    <w:semiHidden/>
    <w:rsid w:val="00345315"/>
    <w:pPr>
      <w:numPr>
        <w:numId w:val="9"/>
      </w:numPr>
    </w:pPr>
  </w:style>
  <w:style w:type="paragraph" w:customStyle="1" w:styleId="ZsyseenpuntFMS">
    <w:name w:val="Zsyseenpunt FMS"/>
    <w:basedOn w:val="ZsysbasisFMS"/>
    <w:uiPriority w:val="4"/>
    <w:semiHidden/>
    <w:rsid w:val="00756C31"/>
    <w:pPr>
      <w:spacing w:line="20" w:lineRule="exact"/>
    </w:pPr>
    <w:rPr>
      <w:sz w:val="2"/>
    </w:rPr>
  </w:style>
  <w:style w:type="paragraph" w:customStyle="1" w:styleId="ZsysbasisdocumentgegevensFMS">
    <w:name w:val="Zsysbasisdocumentgegevens FMS"/>
    <w:basedOn w:val="ZsysbasisFMS"/>
    <w:next w:val="BasistekstFMS"/>
    <w:uiPriority w:val="4"/>
    <w:semiHidden/>
    <w:rsid w:val="00C24628"/>
    <w:pPr>
      <w:spacing w:line="291" w:lineRule="exact"/>
    </w:pPr>
    <w:rPr>
      <w:noProof/>
    </w:rPr>
  </w:style>
  <w:style w:type="paragraph" w:customStyle="1" w:styleId="DocumentgegevenskopjeFMS">
    <w:name w:val="Documentgegevens kopje FMS"/>
    <w:basedOn w:val="ZsysbasisdocumentgegevensFMS"/>
    <w:uiPriority w:val="4"/>
    <w:rsid w:val="00C24628"/>
    <w:rPr>
      <w:b/>
    </w:rPr>
  </w:style>
  <w:style w:type="paragraph" w:customStyle="1" w:styleId="DocumentgegevensFMS">
    <w:name w:val="Documentgegevens FMS"/>
    <w:basedOn w:val="ZsysbasisdocumentgegevensFMS"/>
    <w:uiPriority w:val="4"/>
    <w:rsid w:val="00C24628"/>
  </w:style>
  <w:style w:type="paragraph" w:customStyle="1" w:styleId="PaginanummerFMS">
    <w:name w:val="Paginanummer FMS"/>
    <w:basedOn w:val="ZsysbasisdocumentgegevensFMS"/>
    <w:uiPriority w:val="4"/>
    <w:rsid w:val="00E334BB"/>
    <w:pPr>
      <w:spacing w:line="269" w:lineRule="exact"/>
    </w:pPr>
    <w:rPr>
      <w:b/>
    </w:rPr>
  </w:style>
  <w:style w:type="paragraph" w:customStyle="1" w:styleId="AfzendergegevensFMS">
    <w:name w:val="Afzendergegevens FMS"/>
    <w:basedOn w:val="ZsysbasisdocumentgegevensFMS"/>
    <w:uiPriority w:val="4"/>
    <w:rsid w:val="00C24628"/>
    <w:pPr>
      <w:spacing w:line="264" w:lineRule="exact"/>
    </w:pPr>
  </w:style>
  <w:style w:type="paragraph" w:customStyle="1" w:styleId="AfzendergegevenskopjeFMS">
    <w:name w:val="Afzendergegevens kopje FMS"/>
    <w:basedOn w:val="ZsysbasisdocumentgegevensFMS"/>
    <w:uiPriority w:val="4"/>
    <w:rsid w:val="00135E7B"/>
  </w:style>
  <w:style w:type="numbering" w:customStyle="1" w:styleId="OpsommingtekenFMS">
    <w:name w:val="Opsomming teken FMS"/>
    <w:uiPriority w:val="4"/>
    <w:semiHidden/>
    <w:rsid w:val="00AD44F1"/>
    <w:pPr>
      <w:numPr>
        <w:numId w:val="10"/>
      </w:numPr>
    </w:pPr>
  </w:style>
  <w:style w:type="paragraph" w:customStyle="1" w:styleId="AlineavoorafbeeldingFMS">
    <w:name w:val="Alinea voor afbeelding FMS"/>
    <w:basedOn w:val="ZsysbasisFMS"/>
    <w:next w:val="BasistekstFMS"/>
    <w:uiPriority w:val="4"/>
    <w:qFormat/>
    <w:rsid w:val="00BB239A"/>
  </w:style>
  <w:style w:type="paragraph" w:customStyle="1" w:styleId="TitelFMS">
    <w:name w:val="Titel FMS"/>
    <w:basedOn w:val="ZsysbasisFMS"/>
    <w:uiPriority w:val="4"/>
    <w:qFormat/>
    <w:rsid w:val="000E1539"/>
    <w:pPr>
      <w:keepLines/>
    </w:pPr>
  </w:style>
  <w:style w:type="paragraph" w:customStyle="1" w:styleId="SubtitelFMS">
    <w:name w:val="Subtitel FMS"/>
    <w:basedOn w:val="ZsysbasisFMS"/>
    <w:uiPriority w:val="4"/>
    <w:qFormat/>
    <w:rsid w:val="000E1539"/>
    <w:pPr>
      <w:keepLines/>
    </w:pPr>
  </w:style>
  <w:style w:type="numbering" w:customStyle="1" w:styleId="BijlagenummeringFMS">
    <w:name w:val="Bijlagenummering FMS"/>
    <w:uiPriority w:val="4"/>
    <w:semiHidden/>
    <w:rsid w:val="004A7A7A"/>
    <w:pPr>
      <w:numPr>
        <w:numId w:val="11"/>
      </w:numPr>
    </w:pPr>
  </w:style>
  <w:style w:type="paragraph" w:customStyle="1" w:styleId="Bijlagekop1FMS">
    <w:name w:val="Bijlage kop 1 FMS"/>
    <w:basedOn w:val="ZsysbasisFMS"/>
    <w:next w:val="BasistekstFMS"/>
    <w:uiPriority w:val="4"/>
    <w:qFormat/>
    <w:rsid w:val="00A8133D"/>
    <w:pPr>
      <w:keepNext/>
      <w:keepLines/>
      <w:numPr>
        <w:numId w:val="34"/>
      </w:numPr>
      <w:tabs>
        <w:tab w:val="left" w:pos="709"/>
      </w:tabs>
      <w:spacing w:before="320"/>
      <w:outlineLvl w:val="0"/>
    </w:pPr>
    <w:rPr>
      <w:b/>
      <w:sz w:val="32"/>
    </w:rPr>
  </w:style>
  <w:style w:type="paragraph" w:customStyle="1" w:styleId="Bijlagekop2FMS">
    <w:name w:val="Bijlage kop 2 FMS"/>
    <w:basedOn w:val="ZsysbasisFMS"/>
    <w:next w:val="BasistekstFMS"/>
    <w:uiPriority w:val="4"/>
    <w:qFormat/>
    <w:rsid w:val="00420733"/>
    <w:pPr>
      <w:keepNext/>
      <w:keepLines/>
      <w:numPr>
        <w:ilvl w:val="1"/>
        <w:numId w:val="34"/>
      </w:numPr>
      <w:outlineLvl w:val="1"/>
    </w:pPr>
    <w:rPr>
      <w:b/>
    </w:rPr>
  </w:style>
  <w:style w:type="paragraph" w:styleId="Onderwerpvanopmerking">
    <w:name w:val="annotation subject"/>
    <w:basedOn w:val="ZsysbasisFMS"/>
    <w:next w:val="BasistekstFMS"/>
    <w:link w:val="OnderwerpvanopmerkingChar"/>
    <w:uiPriority w:val="98"/>
    <w:semiHidden/>
    <w:rsid w:val="00E7078D"/>
    <w:rPr>
      <w:b/>
      <w:bCs/>
      <w:szCs w:val="20"/>
    </w:rPr>
  </w:style>
  <w:style w:type="character" w:customStyle="1" w:styleId="OnderwerpvanopmerkingChar">
    <w:name w:val="Onderwerp van opmerking Char"/>
    <w:basedOn w:val="TekstopmerkingChar"/>
    <w:link w:val="Onderwerpvanopmerking"/>
    <w:rsid w:val="00E7078D"/>
    <w:rPr>
      <w:rFonts w:asciiTheme="minorHAnsi" w:hAnsiTheme="minorHAnsi" w:cs="Maiandra GD"/>
      <w:b/>
      <w:bCs/>
      <w:color w:val="000000" w:themeColor="text1"/>
      <w:sz w:val="18"/>
      <w:szCs w:val="18"/>
    </w:rPr>
  </w:style>
  <w:style w:type="character" w:customStyle="1" w:styleId="Plattetekst2Char">
    <w:name w:val="Platte tekst 2 Char"/>
    <w:basedOn w:val="Standaardalinea-lettertype"/>
    <w:link w:val="Plattetekst2"/>
    <w:rsid w:val="00E7078D"/>
    <w:rPr>
      <w:rFonts w:ascii="Maiandra GD" w:hAnsi="Maiandra GD" w:cs="Maiandra GD"/>
      <w:sz w:val="18"/>
      <w:szCs w:val="18"/>
    </w:rPr>
  </w:style>
  <w:style w:type="character" w:customStyle="1" w:styleId="PlattetekstChar">
    <w:name w:val="Platte tekst Char"/>
    <w:basedOn w:val="ZsysbasisFMSChar"/>
    <w:link w:val="Plattetekst"/>
    <w:semiHidden/>
    <w:rsid w:val="00E7078D"/>
    <w:rPr>
      <w:rFonts w:asciiTheme="minorHAnsi" w:hAnsiTheme="minorHAnsi" w:cs="Maiandra GD"/>
      <w:color w:val="000000" w:themeColor="text1"/>
      <w:sz w:val="18"/>
      <w:szCs w:val="18"/>
    </w:rPr>
  </w:style>
  <w:style w:type="character" w:customStyle="1" w:styleId="Platteteksteersteinspringing2Char">
    <w:name w:val="Platte tekst eerste inspringing 2 Char"/>
    <w:basedOn w:val="PlattetekstinspringenChar"/>
    <w:link w:val="Platteteksteersteinspringing2"/>
    <w:rsid w:val="00E7078D"/>
    <w:rPr>
      <w:rFonts w:ascii="Maiandra GD" w:hAnsi="Maiandra GD" w:cs="Maiandra GD"/>
      <w:sz w:val="18"/>
      <w:szCs w:val="18"/>
    </w:rPr>
  </w:style>
  <w:style w:type="paragraph" w:styleId="Plattetekstinspringen2">
    <w:name w:val="Body Text Indent 2"/>
    <w:basedOn w:val="ZsysbasisFMS"/>
    <w:next w:val="BasistekstFMS"/>
    <w:link w:val="Plattetekstinspringen2Char"/>
    <w:uiPriority w:val="3"/>
    <w:semiHidden/>
    <w:rsid w:val="00E7078D"/>
    <w:pPr>
      <w:ind w:left="284"/>
    </w:pPr>
  </w:style>
  <w:style w:type="character" w:customStyle="1" w:styleId="Plattetekstinspringen2Char">
    <w:name w:val="Platte tekst inspringen 2 Char"/>
    <w:basedOn w:val="Standaardalinea-lettertype"/>
    <w:link w:val="Plattetekstinspringen2"/>
    <w:rsid w:val="00E7078D"/>
    <w:rPr>
      <w:rFonts w:ascii="Maiandra GD" w:hAnsi="Maiandra GD" w:cs="Maiandra GD"/>
      <w:sz w:val="18"/>
      <w:szCs w:val="18"/>
    </w:rPr>
  </w:style>
  <w:style w:type="paragraph" w:styleId="Plattetekstinspringen3">
    <w:name w:val="Body Text Indent 3"/>
    <w:basedOn w:val="ZsysbasisFMS"/>
    <w:next w:val="BasistekstFMS"/>
    <w:link w:val="Plattetekstinspringen3Char"/>
    <w:uiPriority w:val="3"/>
    <w:semiHidden/>
    <w:rsid w:val="00E7078D"/>
    <w:pPr>
      <w:ind w:left="284"/>
    </w:pPr>
    <w:rPr>
      <w:szCs w:val="16"/>
    </w:rPr>
  </w:style>
  <w:style w:type="character" w:customStyle="1" w:styleId="Plattetekstinspringen3Char">
    <w:name w:val="Platte tekst inspringen 3 Char"/>
    <w:basedOn w:val="Standaardalinea-lettertype"/>
    <w:link w:val="Plattetekstinspringen3"/>
    <w:rsid w:val="00E7078D"/>
    <w:rPr>
      <w:rFonts w:ascii="Maiandra GD" w:hAnsi="Maiandra GD" w:cs="Maiandra GD"/>
      <w:sz w:val="18"/>
      <w:szCs w:val="16"/>
    </w:rPr>
  </w:style>
  <w:style w:type="paragraph" w:styleId="Lijstmetafbeeldingen">
    <w:name w:val="table of figures"/>
    <w:aliases w:val="Lijst met afbeeldingen FMS"/>
    <w:basedOn w:val="ZsysbasisFMS"/>
    <w:next w:val="BasistekstFMS"/>
    <w:uiPriority w:val="4"/>
    <w:rsid w:val="00DD2A9E"/>
  </w:style>
  <w:style w:type="table" w:customStyle="1" w:styleId="TabelzonderopmaakFMS">
    <w:name w:val="Tabel zonder opmaak FMS"/>
    <w:basedOn w:val="Standaardtabel"/>
    <w:uiPriority w:val="99"/>
    <w:qFormat/>
    <w:rsid w:val="00D16E87"/>
    <w:pPr>
      <w:spacing w:line="240" w:lineRule="auto"/>
    </w:pPr>
    <w:tblPr>
      <w:tblCellMar>
        <w:left w:w="0" w:type="dxa"/>
        <w:right w:w="0" w:type="dxa"/>
      </w:tblCellMar>
    </w:tblPr>
  </w:style>
  <w:style w:type="paragraph" w:customStyle="1" w:styleId="ZsysbasistocFMS">
    <w:name w:val="Zsysbasistoc FMS"/>
    <w:basedOn w:val="ZsysbasisFMS"/>
    <w:next w:val="BasistekstFMS"/>
    <w:uiPriority w:val="4"/>
    <w:semiHidden/>
    <w:rsid w:val="00364B2C"/>
    <w:pPr>
      <w:ind w:left="709" w:right="567" w:hanging="709"/>
    </w:pPr>
  </w:style>
  <w:style w:type="numbering" w:customStyle="1" w:styleId="AgendapuntlijstFMS">
    <w:name w:val="Agendapunt (lijst) FMS"/>
    <w:uiPriority w:val="4"/>
    <w:semiHidden/>
    <w:rsid w:val="001C6232"/>
    <w:pPr>
      <w:numPr>
        <w:numId w:val="24"/>
      </w:numPr>
    </w:pPr>
  </w:style>
  <w:style w:type="paragraph" w:customStyle="1" w:styleId="AgendapuntFMS">
    <w:name w:val="Agendapunt FMS"/>
    <w:basedOn w:val="ZsysbasisFMS"/>
    <w:uiPriority w:val="4"/>
    <w:rsid w:val="001C6232"/>
    <w:pPr>
      <w:numPr>
        <w:numId w:val="25"/>
      </w:numPr>
    </w:pPr>
  </w:style>
  <w:style w:type="paragraph" w:customStyle="1" w:styleId="ZsysbasistabeltekstFMS">
    <w:name w:val="Zsysbasistabeltekst FMS"/>
    <w:basedOn w:val="ZsysbasisFMS"/>
    <w:next w:val="TabeltekstFMS"/>
    <w:uiPriority w:val="4"/>
    <w:semiHidden/>
    <w:rsid w:val="00312D26"/>
  </w:style>
  <w:style w:type="paragraph" w:customStyle="1" w:styleId="TabeltekstFMS">
    <w:name w:val="Tabeltekst FMS"/>
    <w:basedOn w:val="ZsysbasistabeltekstFMS"/>
    <w:uiPriority w:val="4"/>
    <w:rsid w:val="00312D26"/>
  </w:style>
  <w:style w:type="paragraph" w:customStyle="1" w:styleId="TabelkopjeFMS">
    <w:name w:val="Tabelkopje FMS"/>
    <w:basedOn w:val="ZsysbasistabeltekstFMS"/>
    <w:next w:val="TabeltekstFMS"/>
    <w:uiPriority w:val="4"/>
    <w:rsid w:val="00312D26"/>
  </w:style>
  <w:style w:type="paragraph" w:customStyle="1" w:styleId="DocumentnaamFMS">
    <w:name w:val="Documentnaam FMS"/>
    <w:basedOn w:val="ZsysbasisFMS"/>
    <w:next w:val="BasistekstFMS"/>
    <w:uiPriority w:val="4"/>
    <w:rsid w:val="00B30352"/>
  </w:style>
  <w:style w:type="paragraph" w:customStyle="1" w:styleId="Default">
    <w:name w:val="Default"/>
    <w:rsid w:val="00D33FDE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57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leuren FMS">
      <a:dk1>
        <a:sysClr val="windowText" lastClr="000000"/>
      </a:dk1>
      <a:lt1>
        <a:sysClr val="window" lastClr="FFFFFF"/>
      </a:lt1>
      <a:dk2>
        <a:srgbClr val="000000"/>
      </a:dk2>
      <a:lt2>
        <a:srgbClr val="DADFE3"/>
      </a:lt2>
      <a:accent1>
        <a:srgbClr val="00273C"/>
      </a:accent1>
      <a:accent2>
        <a:srgbClr val="00AECB"/>
      </a:accent2>
      <a:accent3>
        <a:srgbClr val="554774"/>
      </a:accent3>
      <a:accent4>
        <a:srgbClr val="EA5184"/>
      </a:accent4>
      <a:accent5>
        <a:srgbClr val="0070B2"/>
      </a:accent5>
      <a:accent6>
        <a:srgbClr val="DADFE3"/>
      </a:accent6>
      <a:hlink>
        <a:srgbClr val="000000"/>
      </a:hlink>
      <a:folHlink>
        <a:srgbClr val="000000"/>
      </a:folHlink>
    </a:clrScheme>
    <a:fontScheme name="Lettertypen FM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14EBEF0054B346B6909B65D6A227DE" ma:contentTypeVersion="18" ma:contentTypeDescription="Een nieuw document maken." ma:contentTypeScope="" ma:versionID="1f09761708c3d67ed027602637fff7b2">
  <xsd:schema xmlns:xsd="http://www.w3.org/2001/XMLSchema" xmlns:xs="http://www.w3.org/2001/XMLSchema" xmlns:p="http://schemas.microsoft.com/office/2006/metadata/properties" xmlns:ns2="c3057601-4574-44bb-8cd2-b1682b7ad399" xmlns:ns3="cc695fc3-dc4f-45db-a682-9cc26169e411" targetNamespace="http://schemas.microsoft.com/office/2006/metadata/properties" ma:root="true" ma:fieldsID="c68344cb79e2ce8ca0972630f04f7178" ns2:_="" ns3:_="">
    <xsd:import namespace="c3057601-4574-44bb-8cd2-b1682b7ad399"/>
    <xsd:import namespace="cc695fc3-dc4f-45db-a682-9cc26169e4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057601-4574-44bb-8cd2-b1682b7ad3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4f78df97-9721-4cb8-b3dc-94eae817a8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695fc3-dc4f-45db-a682-9cc26169e41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e63dfca-ed07-487e-bca1-3a71abc94026}" ma:internalName="TaxCatchAll" ma:showField="CatchAllData" ma:web="cc695fc3-dc4f-45db-a682-9cc26169e4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c695fc3-dc4f-45db-a682-9cc26169e411" xsi:nil="true"/>
    <lcf76f155ced4ddcb4097134ff3c332f xmlns="c3057601-4574-44bb-8cd2-b1682b7ad39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E0C0390-012C-4B81-A518-82DA2D3193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8E7517-2344-4759-85A9-7DE1BB4ADB02}"/>
</file>

<file path=customXml/itemProps3.xml><?xml version="1.0" encoding="utf-8"?>
<ds:datastoreItem xmlns:ds="http://schemas.openxmlformats.org/officeDocument/2006/customXml" ds:itemID="{ABB66956-83D3-4BB1-97A2-1A959942F0C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FB3C5BF-76D4-4FAF-9F97-7C0D0224CAD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366</Words>
  <Characters>2362</Characters>
  <Application>Microsoft Office Word</Application>
  <DocSecurity>0</DocSecurity>
  <Lines>19</Lines>
  <Paragraphs>5</Paragraphs>
  <ScaleCrop>false</ScaleCrop>
  <Company/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Marrit Berg</dc:creator>
  <cp:keywords/>
  <dc:description/>
  <cp:lastModifiedBy>Remco Boksem</cp:lastModifiedBy>
  <cp:revision>3</cp:revision>
  <dcterms:created xsi:type="dcterms:W3CDTF">2024-08-23T07:50:00Z</dcterms:created>
  <dcterms:modified xsi:type="dcterms:W3CDTF">2024-08-23T07:50:00Z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0x010100A714EBEF0054B346B6909B65D6A227DE</vt:lpwstr>
  </property>
</Properties>
</file>